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3351C3" w14:textId="77777777" w:rsidR="00845BAD" w:rsidRDefault="005213D9" w:rsidP="00845BAD">
      <w:pPr>
        <w:tabs>
          <w:tab w:val="left" w:pos="237"/>
          <w:tab w:val="left" w:pos="356"/>
        </w:tabs>
        <w:rPr>
          <w:rFonts w:ascii="Tenorite" w:hAnsi="Tenorite"/>
          <w:color w:val="8C1978"/>
          <w:sz w:val="36"/>
          <w:szCs w:val="36"/>
          <w:lang w:val="nl-NL"/>
        </w:rPr>
      </w:pPr>
      <w:r>
        <w:rPr>
          <w:rFonts w:ascii="Tenorite" w:hAnsi="Tenorite"/>
          <w:b/>
          <w:color w:val="8C1978"/>
          <w:sz w:val="36"/>
          <w:szCs w:val="36"/>
          <w:lang w:val="nl-NL"/>
        </w:rPr>
        <w:t xml:space="preserve">Aanvraagformulier </w:t>
      </w:r>
    </w:p>
    <w:p w14:paraId="31D45C17" w14:textId="6D94B618" w:rsidR="00FF1F1A" w:rsidRPr="009A261C" w:rsidRDefault="005213D9" w:rsidP="00FF1F1A">
      <w:pPr>
        <w:rPr>
          <w:rFonts w:ascii="Tenorite" w:hAnsi="Tenorite"/>
          <w:b/>
          <w:bCs/>
          <w:lang w:val="nl-NL"/>
        </w:rPr>
      </w:pPr>
      <w:r w:rsidRPr="009A261C">
        <w:rPr>
          <w:rFonts w:ascii="Tenorite" w:hAnsi="Tenorite"/>
          <w:b/>
          <w:bCs/>
          <w:lang w:val="nl-NL"/>
        </w:rPr>
        <w:t>vaststelling eenmalige of incidentele subsidie</w:t>
      </w:r>
    </w:p>
    <w:p w14:paraId="3ADDA550" w14:textId="77777777" w:rsidR="00FF1F1A" w:rsidRDefault="005213D9" w:rsidP="00FF1F1A">
      <w:pPr>
        <w:rPr>
          <w:rFonts w:ascii="Tenorite" w:hAnsi="Tenorite"/>
          <w:i/>
          <w:iCs/>
          <w:sz w:val="16"/>
          <w:szCs w:val="16"/>
        </w:rPr>
      </w:pPr>
      <w:proofErr w:type="spellStart"/>
      <w:r>
        <w:rPr>
          <w:rFonts w:ascii="Tenorite" w:hAnsi="Tenorite"/>
          <w:i/>
          <w:iCs/>
          <w:sz w:val="16"/>
          <w:szCs w:val="16"/>
        </w:rPr>
        <w:t>Lopend</w:t>
      </w:r>
      <w:proofErr w:type="spellEnd"/>
      <w:r>
        <w:rPr>
          <w:rFonts w:ascii="Tenorite" w:hAnsi="Tenorite"/>
          <w:i/>
          <w:iCs/>
          <w:sz w:val="16"/>
          <w:szCs w:val="16"/>
        </w:rPr>
        <w:t xml:space="preserve"> dossier Key2Subsidies</w:t>
      </w:r>
    </w:p>
    <w:p w14:paraId="641BC86D" w14:textId="77777777" w:rsidR="00FF1F1A" w:rsidRDefault="00FF1F1A" w:rsidP="00FF1F1A">
      <w:pPr>
        <w:rPr>
          <w:rFonts w:ascii="Lucida Sans Unicode" w:hAnsi="Lucida Sans Unicode"/>
          <w:sz w:val="16"/>
          <w:szCs w:val="16"/>
        </w:rPr>
      </w:pPr>
    </w:p>
    <w:p w14:paraId="18E4D9B0" w14:textId="77777777" w:rsidR="00FF1F1A" w:rsidRDefault="00FF1F1A" w:rsidP="00FF1F1A">
      <w:pPr>
        <w:rPr>
          <w:sz w:val="16"/>
          <w:szCs w:val="16"/>
        </w:rPr>
      </w:pPr>
    </w:p>
    <w:p w14:paraId="1E7FF17B" w14:textId="77777777" w:rsidR="00FF1F1A" w:rsidRPr="00FF1F1A" w:rsidRDefault="005213D9" w:rsidP="00FF1F1A">
      <w:pPr>
        <w:pStyle w:val="Lijstalinea"/>
        <w:numPr>
          <w:ilvl w:val="0"/>
          <w:numId w:val="3"/>
        </w:numPr>
        <w:tabs>
          <w:tab w:val="left" w:pos="425"/>
        </w:tabs>
        <w:spacing w:line="240" w:lineRule="auto"/>
        <w:rPr>
          <w:rFonts w:ascii="Tenorite" w:hAnsi="Tenorite"/>
          <w:i/>
          <w:lang w:val="nl-NL"/>
        </w:rPr>
      </w:pPr>
      <w:r w:rsidRPr="00FF1F1A">
        <w:rPr>
          <w:rFonts w:ascii="Tenorite" w:hAnsi="Tenorite"/>
          <w:i/>
          <w:lang w:val="nl-NL"/>
        </w:rPr>
        <w:t>Indienen binnen 3 maanden na afloop van de activiteit/het project</w:t>
      </w:r>
    </w:p>
    <w:p w14:paraId="2D5FCC88" w14:textId="77777777" w:rsidR="00FF1F1A" w:rsidRPr="00FF1F1A" w:rsidRDefault="005213D9" w:rsidP="00FF1F1A">
      <w:pPr>
        <w:pStyle w:val="Lijstalinea"/>
        <w:numPr>
          <w:ilvl w:val="0"/>
          <w:numId w:val="3"/>
        </w:numPr>
        <w:tabs>
          <w:tab w:val="left" w:pos="708"/>
        </w:tabs>
        <w:rPr>
          <w:rFonts w:ascii="Tenorite" w:hAnsi="Tenorite" w:cs="Lucida Sans Unicode"/>
          <w:i/>
          <w:sz w:val="18"/>
          <w:lang w:val="nl-NL"/>
        </w:rPr>
      </w:pPr>
      <w:r w:rsidRPr="00FF1F1A">
        <w:rPr>
          <w:rFonts w:ascii="Tenorite" w:hAnsi="Tenorite" w:cs="Lucida Sans Unicode"/>
          <w:i/>
          <w:lang w:val="nl-NL"/>
        </w:rPr>
        <w:t>Vragen? Neem gerust contact op met Domein Sociaal/Subsidies via telefoonnummer</w:t>
      </w:r>
    </w:p>
    <w:p w14:paraId="4F3656DF" w14:textId="77777777" w:rsidR="00FF1F1A" w:rsidRDefault="005213D9" w:rsidP="00FF1F1A">
      <w:pPr>
        <w:pStyle w:val="Lijstalinea"/>
        <w:rPr>
          <w:rFonts w:ascii="Tenorite" w:hAnsi="Tenorite" w:cs="Lucida Sans Unicode"/>
          <w:i/>
        </w:rPr>
      </w:pPr>
      <w:r w:rsidRPr="00FF1F1A">
        <w:rPr>
          <w:rFonts w:ascii="Tenorite" w:hAnsi="Tenorite" w:cs="Lucida Sans Unicode"/>
          <w:i/>
          <w:lang w:val="nl-NL"/>
        </w:rPr>
        <w:t xml:space="preserve"> </w:t>
      </w:r>
      <w:r>
        <w:rPr>
          <w:rFonts w:ascii="Tenorite" w:hAnsi="Tenorite" w:cs="Arial"/>
          <w:i/>
          <w:color w:val="000000"/>
        </w:rPr>
        <w:t xml:space="preserve">0413 28 19 11 </w:t>
      </w:r>
      <w:r>
        <w:rPr>
          <w:rFonts w:ascii="Tenorite" w:hAnsi="Tenorite" w:cs="Lucida Sans Unicode"/>
          <w:i/>
        </w:rPr>
        <w:t>of e-</w:t>
      </w:r>
      <w:proofErr w:type="spellStart"/>
      <w:r>
        <w:rPr>
          <w:rFonts w:ascii="Tenorite" w:hAnsi="Tenorite" w:cs="Lucida Sans Unicode"/>
          <w:i/>
        </w:rPr>
        <w:t>mailadres</w:t>
      </w:r>
      <w:proofErr w:type="spellEnd"/>
      <w:r>
        <w:rPr>
          <w:rFonts w:ascii="Tenorite" w:hAnsi="Tenorite" w:cs="Lucida Sans Unicode"/>
          <w:i/>
        </w:rPr>
        <w:t xml:space="preserve"> </w:t>
      </w:r>
      <w:hyperlink r:id="rId10" w:history="1">
        <w:r>
          <w:rPr>
            <w:rStyle w:val="Hyperlink"/>
            <w:rFonts w:ascii="Tenorite" w:hAnsi="Tenorite"/>
            <w:i/>
            <w:iCs/>
          </w:rPr>
          <w:t>admoSD@gemeentemaashorst.nl</w:t>
        </w:r>
      </w:hyperlink>
    </w:p>
    <w:p w14:paraId="72AF7E34" w14:textId="77777777" w:rsidR="00FF1F1A" w:rsidRDefault="00FF1F1A" w:rsidP="00FF1F1A">
      <w:pPr>
        <w:pStyle w:val="Lijstalinea"/>
        <w:rPr>
          <w:rFonts w:ascii="Lucida Sans Unicode" w:hAnsi="Lucida Sans Unicode" w:cs="Times New Roman"/>
        </w:rPr>
      </w:pPr>
    </w:p>
    <w:p w14:paraId="51897EE2" w14:textId="77777777" w:rsidR="00FF1F1A" w:rsidRDefault="00FF1F1A" w:rsidP="00FF1F1A">
      <w:pPr>
        <w:pStyle w:val="Lijstalinea"/>
      </w:pPr>
    </w:p>
    <w:tbl>
      <w:tblPr>
        <w:tblW w:w="9180" w:type="dxa"/>
        <w:tblLayout w:type="fixed"/>
        <w:tblLook w:val="01E0" w:firstRow="1" w:lastRow="1" w:firstColumn="1" w:lastColumn="1" w:noHBand="0" w:noVBand="0"/>
      </w:tblPr>
      <w:tblGrid>
        <w:gridCol w:w="3368"/>
        <w:gridCol w:w="283"/>
        <w:gridCol w:w="5529"/>
      </w:tblGrid>
      <w:tr w:rsidR="00C61DEB" w14:paraId="2F57FCB4" w14:textId="77777777" w:rsidTr="00701BC3">
        <w:tc>
          <w:tcPr>
            <w:tcW w:w="3368" w:type="dxa"/>
            <w:hideMark/>
          </w:tcPr>
          <w:p w14:paraId="22D596D2" w14:textId="77777777" w:rsidR="00FF1F1A" w:rsidRDefault="005213D9">
            <w:pPr>
              <w:spacing w:before="120" w:line="276" w:lineRule="auto"/>
              <w:rPr>
                <w:rFonts w:ascii="Tenorite" w:hAnsi="Tenorite"/>
                <w:b/>
                <w:lang w:val="nl-NL"/>
              </w:rPr>
            </w:pPr>
            <w:r>
              <w:rPr>
                <w:rFonts w:ascii="Tenorite" w:hAnsi="Tenorite"/>
                <w:b/>
              </w:rPr>
              <w:t>Project/</w:t>
            </w:r>
            <w:proofErr w:type="spellStart"/>
            <w:r>
              <w:rPr>
                <w:rFonts w:ascii="Tenorite" w:hAnsi="Tenorite"/>
                <w:b/>
              </w:rPr>
              <w:t>Activiteit</w:t>
            </w:r>
            <w:proofErr w:type="spellEnd"/>
            <w:r>
              <w:rPr>
                <w:rFonts w:ascii="Tenorite" w:hAnsi="Tenorite"/>
                <w:b/>
              </w:rPr>
              <w:t xml:space="preserve"> </w:t>
            </w:r>
          </w:p>
        </w:tc>
        <w:tc>
          <w:tcPr>
            <w:tcW w:w="283" w:type="dxa"/>
            <w:hideMark/>
          </w:tcPr>
          <w:p w14:paraId="7707AD49" w14:textId="77777777" w:rsidR="00FF1F1A" w:rsidRDefault="005213D9">
            <w:pPr>
              <w:spacing w:before="120" w:line="276" w:lineRule="auto"/>
              <w:rPr>
                <w:rFonts w:ascii="Tenorite" w:hAnsi="Tenorite"/>
              </w:rPr>
            </w:pPr>
            <w:r>
              <w:rPr>
                <w:rFonts w:ascii="Tenorite" w:hAnsi="Tenorite"/>
              </w:rPr>
              <w:t>:</w:t>
            </w:r>
          </w:p>
        </w:tc>
        <w:tc>
          <w:tcPr>
            <w:tcW w:w="552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C8FAFCB" w14:textId="77777777" w:rsidR="00FF1F1A" w:rsidRDefault="00FF1F1A">
            <w:pPr>
              <w:spacing w:before="120" w:line="276" w:lineRule="auto"/>
              <w:rPr>
                <w:rFonts w:ascii="Tenorite" w:hAnsi="Tenorite"/>
              </w:rPr>
            </w:pPr>
          </w:p>
        </w:tc>
      </w:tr>
      <w:tr w:rsidR="00C61DEB" w14:paraId="0B124B39" w14:textId="77777777" w:rsidTr="00701BC3">
        <w:tc>
          <w:tcPr>
            <w:tcW w:w="3368" w:type="dxa"/>
            <w:hideMark/>
          </w:tcPr>
          <w:p w14:paraId="5D8645E7" w14:textId="77777777" w:rsidR="00FF1F1A" w:rsidRDefault="005213D9">
            <w:pPr>
              <w:spacing w:before="120" w:line="276" w:lineRule="auto"/>
              <w:rPr>
                <w:rFonts w:ascii="Tenorite" w:hAnsi="Tenorite"/>
                <w:b/>
              </w:rPr>
            </w:pPr>
            <w:proofErr w:type="spellStart"/>
            <w:r>
              <w:rPr>
                <w:rFonts w:ascii="Tenorite" w:hAnsi="Tenorite"/>
                <w:b/>
              </w:rPr>
              <w:t>Uitvoeringsperiode</w:t>
            </w:r>
            <w:proofErr w:type="spellEnd"/>
          </w:p>
        </w:tc>
        <w:tc>
          <w:tcPr>
            <w:tcW w:w="283" w:type="dxa"/>
            <w:hideMark/>
          </w:tcPr>
          <w:p w14:paraId="033497D2" w14:textId="77777777" w:rsidR="00FF1F1A" w:rsidRDefault="005213D9">
            <w:pPr>
              <w:spacing w:before="120" w:line="276" w:lineRule="auto"/>
              <w:rPr>
                <w:rFonts w:ascii="Tenorite" w:hAnsi="Tenorite"/>
              </w:rPr>
            </w:pPr>
            <w:r>
              <w:rPr>
                <w:rFonts w:ascii="Tenorite" w:hAnsi="Tenorite"/>
              </w:rPr>
              <w:t>:</w:t>
            </w:r>
          </w:p>
        </w:tc>
        <w:tc>
          <w:tcPr>
            <w:tcW w:w="552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3B11228" w14:textId="77777777" w:rsidR="00FF1F1A" w:rsidRDefault="00FF1F1A">
            <w:pPr>
              <w:spacing w:before="120" w:line="276" w:lineRule="auto"/>
              <w:rPr>
                <w:rFonts w:ascii="Tenorite" w:hAnsi="Tenorite"/>
              </w:rPr>
            </w:pPr>
          </w:p>
        </w:tc>
      </w:tr>
      <w:tr w:rsidR="00701BC3" w14:paraId="33849EBE" w14:textId="77777777" w:rsidTr="00701BC3">
        <w:tc>
          <w:tcPr>
            <w:tcW w:w="3368" w:type="dxa"/>
            <w:hideMark/>
          </w:tcPr>
          <w:p w14:paraId="6F89394B" w14:textId="0179F3FA" w:rsidR="00701BC3" w:rsidRDefault="00701BC3" w:rsidP="000C5874">
            <w:pPr>
              <w:spacing w:before="120" w:line="276" w:lineRule="auto"/>
              <w:rPr>
                <w:rFonts w:ascii="Tenorite" w:hAnsi="Tenorite"/>
                <w:b/>
              </w:rPr>
            </w:pPr>
            <w:proofErr w:type="spellStart"/>
            <w:r>
              <w:rPr>
                <w:rFonts w:ascii="Tenorite" w:hAnsi="Tenorite"/>
                <w:b/>
              </w:rPr>
              <w:t>Zaaknummer</w:t>
            </w:r>
            <w:proofErr w:type="spellEnd"/>
            <w:r>
              <w:rPr>
                <w:rFonts w:ascii="Tenorite" w:hAnsi="Tenorite"/>
                <w:b/>
              </w:rPr>
              <w:t xml:space="preserve"> (</w:t>
            </w:r>
            <w:proofErr w:type="spellStart"/>
            <w:r>
              <w:rPr>
                <w:rFonts w:ascii="Tenorite" w:hAnsi="Tenorite"/>
                <w:b/>
              </w:rPr>
              <w:t>zie</w:t>
            </w:r>
            <w:proofErr w:type="spellEnd"/>
            <w:r>
              <w:rPr>
                <w:rFonts w:ascii="Tenorite" w:hAnsi="Tenorite"/>
                <w:b/>
              </w:rPr>
              <w:t xml:space="preserve"> </w:t>
            </w:r>
            <w:proofErr w:type="spellStart"/>
            <w:r>
              <w:rPr>
                <w:rFonts w:ascii="Tenorite" w:hAnsi="Tenorite"/>
                <w:b/>
              </w:rPr>
              <w:t>verlenings-beschikking</w:t>
            </w:r>
            <w:proofErr w:type="spellEnd"/>
            <w:r>
              <w:rPr>
                <w:rFonts w:ascii="Tenorite" w:hAnsi="Tenorite"/>
                <w:b/>
              </w:rPr>
              <w:t xml:space="preserve"> </w:t>
            </w:r>
            <w:proofErr w:type="spellStart"/>
            <w:r>
              <w:rPr>
                <w:rFonts w:ascii="Tenorite" w:hAnsi="Tenorite"/>
                <w:b/>
              </w:rPr>
              <w:t>bij</w:t>
            </w:r>
            <w:proofErr w:type="spellEnd"/>
            <w:r>
              <w:rPr>
                <w:rFonts w:ascii="Tenorite" w:hAnsi="Tenorite"/>
                <w:b/>
              </w:rPr>
              <w:t xml:space="preserve"> </w:t>
            </w:r>
            <w:proofErr w:type="spellStart"/>
            <w:r>
              <w:rPr>
                <w:rFonts w:ascii="Tenorite" w:hAnsi="Tenorite"/>
                <w:b/>
              </w:rPr>
              <w:t>ons</w:t>
            </w:r>
            <w:proofErr w:type="spellEnd"/>
            <w:r>
              <w:rPr>
                <w:rFonts w:ascii="Tenorite" w:hAnsi="Tenorite"/>
                <w:b/>
              </w:rPr>
              <w:t xml:space="preserve"> </w:t>
            </w:r>
            <w:proofErr w:type="spellStart"/>
            <w:r>
              <w:rPr>
                <w:rFonts w:ascii="Tenorite" w:hAnsi="Tenorite"/>
                <w:b/>
              </w:rPr>
              <w:t>kenmerk</w:t>
            </w:r>
            <w:proofErr w:type="spellEnd"/>
            <w:r>
              <w:rPr>
                <w:rFonts w:ascii="Tenorite" w:hAnsi="Tenorite"/>
                <w:b/>
              </w:rPr>
              <w:t>)</w:t>
            </w:r>
          </w:p>
        </w:tc>
        <w:tc>
          <w:tcPr>
            <w:tcW w:w="283" w:type="dxa"/>
            <w:hideMark/>
          </w:tcPr>
          <w:p w14:paraId="7E67D586" w14:textId="3E91630F" w:rsidR="00701BC3" w:rsidRDefault="00701BC3" w:rsidP="000C5874">
            <w:pPr>
              <w:spacing w:before="120" w:line="276" w:lineRule="auto"/>
              <w:rPr>
                <w:rFonts w:ascii="Tenorite" w:hAnsi="Tenorite"/>
              </w:rPr>
            </w:pPr>
            <w:r>
              <w:rPr>
                <w:rFonts w:ascii="Tenorite" w:hAnsi="Tenorite"/>
              </w:rPr>
              <w:br/>
              <w:t>:</w:t>
            </w:r>
          </w:p>
        </w:tc>
        <w:tc>
          <w:tcPr>
            <w:tcW w:w="552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077805F" w14:textId="77777777" w:rsidR="00701BC3" w:rsidRDefault="00701BC3" w:rsidP="000C5874">
            <w:pPr>
              <w:spacing w:before="120" w:line="276" w:lineRule="auto"/>
              <w:rPr>
                <w:rFonts w:ascii="Tenorite" w:hAnsi="Tenorite"/>
              </w:rPr>
            </w:pPr>
          </w:p>
        </w:tc>
      </w:tr>
    </w:tbl>
    <w:p w14:paraId="01E2A965" w14:textId="77777777" w:rsidR="00701BC3" w:rsidRDefault="00701BC3" w:rsidP="00FF1F1A"/>
    <w:p w14:paraId="25F4D008" w14:textId="77777777" w:rsidR="00CB20A4" w:rsidRDefault="00CB20A4" w:rsidP="00FF1F1A"/>
    <w:tbl>
      <w:tblPr>
        <w:tblW w:w="9180" w:type="dxa"/>
        <w:tblLayout w:type="fixed"/>
        <w:tblLook w:val="01E0" w:firstRow="1" w:lastRow="1" w:firstColumn="1" w:lastColumn="1" w:noHBand="0" w:noVBand="0"/>
      </w:tblPr>
      <w:tblGrid>
        <w:gridCol w:w="3368"/>
        <w:gridCol w:w="283"/>
        <w:gridCol w:w="5529"/>
      </w:tblGrid>
      <w:tr w:rsidR="00C61DEB" w14:paraId="67AB107C" w14:textId="77777777" w:rsidTr="00FF1F1A">
        <w:tc>
          <w:tcPr>
            <w:tcW w:w="9183" w:type="dxa"/>
            <w:gridSpan w:val="3"/>
            <w:hideMark/>
          </w:tcPr>
          <w:p w14:paraId="36048D3C" w14:textId="77777777" w:rsidR="00FF1F1A" w:rsidRDefault="005213D9">
            <w:pPr>
              <w:spacing w:line="276" w:lineRule="auto"/>
              <w:rPr>
                <w:rFonts w:ascii="Tenorite" w:hAnsi="Tenorite"/>
                <w:b/>
              </w:rPr>
            </w:pPr>
            <w:r>
              <w:rPr>
                <w:rFonts w:ascii="Tenorite" w:hAnsi="Tenorite"/>
                <w:b/>
              </w:rPr>
              <w:t>Contact-/</w:t>
            </w:r>
            <w:proofErr w:type="spellStart"/>
            <w:r>
              <w:rPr>
                <w:rFonts w:ascii="Tenorite" w:hAnsi="Tenorite"/>
                <w:b/>
              </w:rPr>
              <w:t>organisatiegegevens</w:t>
            </w:r>
            <w:proofErr w:type="spellEnd"/>
          </w:p>
        </w:tc>
      </w:tr>
      <w:tr w:rsidR="00C61DEB" w14:paraId="374CCA09" w14:textId="77777777" w:rsidTr="00FF1F1A">
        <w:tc>
          <w:tcPr>
            <w:tcW w:w="3369" w:type="dxa"/>
            <w:hideMark/>
          </w:tcPr>
          <w:p w14:paraId="28A44F26" w14:textId="77777777" w:rsidR="00FF1F1A" w:rsidRDefault="005213D9">
            <w:pPr>
              <w:spacing w:before="120" w:line="276" w:lineRule="auto"/>
              <w:rPr>
                <w:rFonts w:ascii="Tenorite" w:hAnsi="Tenorite"/>
              </w:rPr>
            </w:pPr>
            <w:r>
              <w:rPr>
                <w:rFonts w:ascii="Tenorite" w:hAnsi="Tenorite"/>
              </w:rPr>
              <w:t xml:space="preserve">Naam </w:t>
            </w:r>
            <w:proofErr w:type="spellStart"/>
            <w:r>
              <w:rPr>
                <w:rFonts w:ascii="Tenorite" w:hAnsi="Tenorite"/>
              </w:rPr>
              <w:t>organisatie</w:t>
            </w:r>
            <w:proofErr w:type="spellEnd"/>
          </w:p>
        </w:tc>
        <w:tc>
          <w:tcPr>
            <w:tcW w:w="283" w:type="dxa"/>
            <w:hideMark/>
          </w:tcPr>
          <w:p w14:paraId="427D2013" w14:textId="77777777" w:rsidR="00FF1F1A" w:rsidRDefault="005213D9">
            <w:pPr>
              <w:spacing w:before="120" w:line="276" w:lineRule="auto"/>
              <w:rPr>
                <w:rFonts w:ascii="Tenorite" w:hAnsi="Tenorite"/>
              </w:rPr>
            </w:pPr>
            <w:r>
              <w:rPr>
                <w:rFonts w:ascii="Tenorite" w:hAnsi="Tenorite"/>
              </w:rPr>
              <w:t>:</w:t>
            </w:r>
          </w:p>
        </w:tc>
        <w:tc>
          <w:tcPr>
            <w:tcW w:w="553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5444661" w14:textId="77777777" w:rsidR="00FF1F1A" w:rsidRDefault="00FF1F1A">
            <w:pPr>
              <w:spacing w:before="120" w:line="276" w:lineRule="auto"/>
              <w:rPr>
                <w:rFonts w:ascii="Tenorite" w:hAnsi="Tenorite"/>
              </w:rPr>
            </w:pPr>
          </w:p>
        </w:tc>
      </w:tr>
      <w:tr w:rsidR="00C61DEB" w14:paraId="4B9AF757" w14:textId="77777777" w:rsidTr="00FF1F1A">
        <w:tc>
          <w:tcPr>
            <w:tcW w:w="3369" w:type="dxa"/>
            <w:hideMark/>
          </w:tcPr>
          <w:p w14:paraId="17EF8A19" w14:textId="77777777" w:rsidR="00FF1F1A" w:rsidRDefault="005213D9">
            <w:pPr>
              <w:spacing w:before="120" w:line="276" w:lineRule="auto"/>
              <w:rPr>
                <w:rFonts w:ascii="Tenorite" w:hAnsi="Tenorite"/>
              </w:rPr>
            </w:pPr>
            <w:proofErr w:type="spellStart"/>
            <w:r>
              <w:rPr>
                <w:rFonts w:ascii="Tenorite" w:hAnsi="Tenorite"/>
              </w:rPr>
              <w:t>Correspondentieadres</w:t>
            </w:r>
            <w:proofErr w:type="spellEnd"/>
          </w:p>
        </w:tc>
        <w:tc>
          <w:tcPr>
            <w:tcW w:w="283" w:type="dxa"/>
            <w:hideMark/>
          </w:tcPr>
          <w:p w14:paraId="5B9197DA" w14:textId="77777777" w:rsidR="00FF1F1A" w:rsidRDefault="005213D9">
            <w:pPr>
              <w:spacing w:before="120" w:line="276" w:lineRule="auto"/>
              <w:rPr>
                <w:rFonts w:ascii="Tenorite" w:hAnsi="Tenorite"/>
              </w:rPr>
            </w:pPr>
            <w:r>
              <w:rPr>
                <w:rFonts w:ascii="Tenorite" w:hAnsi="Tenorite"/>
              </w:rPr>
              <w:t>:</w:t>
            </w:r>
          </w:p>
        </w:tc>
        <w:tc>
          <w:tcPr>
            <w:tcW w:w="553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B7B7DED" w14:textId="77777777" w:rsidR="00FF1F1A" w:rsidRDefault="00FF1F1A">
            <w:pPr>
              <w:spacing w:before="120" w:line="276" w:lineRule="auto"/>
              <w:rPr>
                <w:rFonts w:ascii="Tenorite" w:hAnsi="Tenorite"/>
              </w:rPr>
            </w:pPr>
          </w:p>
        </w:tc>
      </w:tr>
      <w:tr w:rsidR="00C61DEB" w14:paraId="32E71136" w14:textId="77777777" w:rsidTr="00FF1F1A">
        <w:tc>
          <w:tcPr>
            <w:tcW w:w="3369" w:type="dxa"/>
            <w:hideMark/>
          </w:tcPr>
          <w:p w14:paraId="130FA365" w14:textId="77777777" w:rsidR="00FF1F1A" w:rsidRDefault="005213D9">
            <w:pPr>
              <w:spacing w:before="120" w:line="276" w:lineRule="auto"/>
              <w:rPr>
                <w:rFonts w:ascii="Tenorite" w:hAnsi="Tenorite"/>
              </w:rPr>
            </w:pPr>
            <w:r>
              <w:rPr>
                <w:rFonts w:ascii="Tenorite" w:hAnsi="Tenorite"/>
              </w:rPr>
              <w:t xml:space="preserve">Postcode en </w:t>
            </w:r>
            <w:proofErr w:type="spellStart"/>
            <w:r>
              <w:rPr>
                <w:rFonts w:ascii="Tenorite" w:hAnsi="Tenorite"/>
              </w:rPr>
              <w:t>woonplaats</w:t>
            </w:r>
            <w:proofErr w:type="spellEnd"/>
          </w:p>
        </w:tc>
        <w:tc>
          <w:tcPr>
            <w:tcW w:w="283" w:type="dxa"/>
            <w:hideMark/>
          </w:tcPr>
          <w:p w14:paraId="59FC048D" w14:textId="77777777" w:rsidR="00FF1F1A" w:rsidRDefault="005213D9">
            <w:pPr>
              <w:spacing w:before="120" w:line="276" w:lineRule="auto"/>
              <w:rPr>
                <w:rFonts w:ascii="Tenorite" w:hAnsi="Tenorite"/>
              </w:rPr>
            </w:pPr>
            <w:r>
              <w:rPr>
                <w:rFonts w:ascii="Tenorite" w:hAnsi="Tenorite"/>
              </w:rPr>
              <w:t>:</w:t>
            </w:r>
          </w:p>
        </w:tc>
        <w:tc>
          <w:tcPr>
            <w:tcW w:w="553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4476B2B" w14:textId="77777777" w:rsidR="00FF1F1A" w:rsidRDefault="00FF1F1A">
            <w:pPr>
              <w:spacing w:before="120" w:line="276" w:lineRule="auto"/>
              <w:rPr>
                <w:rFonts w:ascii="Tenorite" w:hAnsi="Tenorite"/>
              </w:rPr>
            </w:pPr>
          </w:p>
        </w:tc>
      </w:tr>
      <w:tr w:rsidR="00C61DEB" w14:paraId="1127EFAF" w14:textId="77777777" w:rsidTr="00FF1F1A">
        <w:tc>
          <w:tcPr>
            <w:tcW w:w="3369" w:type="dxa"/>
            <w:hideMark/>
          </w:tcPr>
          <w:p w14:paraId="658C0E1F" w14:textId="77777777" w:rsidR="00FF1F1A" w:rsidRDefault="005213D9">
            <w:pPr>
              <w:spacing w:before="120" w:line="276" w:lineRule="auto"/>
              <w:rPr>
                <w:rFonts w:ascii="Tenorite" w:hAnsi="Tenorite"/>
              </w:rPr>
            </w:pPr>
            <w:proofErr w:type="spellStart"/>
            <w:r>
              <w:rPr>
                <w:rFonts w:ascii="Tenorite" w:hAnsi="Tenorite"/>
              </w:rPr>
              <w:t>Telefoonnummer</w:t>
            </w:r>
            <w:proofErr w:type="spellEnd"/>
          </w:p>
        </w:tc>
        <w:tc>
          <w:tcPr>
            <w:tcW w:w="283" w:type="dxa"/>
            <w:hideMark/>
          </w:tcPr>
          <w:p w14:paraId="49069C5E" w14:textId="77777777" w:rsidR="00FF1F1A" w:rsidRDefault="005213D9">
            <w:pPr>
              <w:spacing w:before="120" w:line="276" w:lineRule="auto"/>
              <w:rPr>
                <w:rFonts w:ascii="Tenorite" w:hAnsi="Tenorite"/>
              </w:rPr>
            </w:pPr>
            <w:r>
              <w:rPr>
                <w:rFonts w:ascii="Tenorite" w:hAnsi="Tenorite"/>
              </w:rPr>
              <w:t>:</w:t>
            </w:r>
          </w:p>
        </w:tc>
        <w:tc>
          <w:tcPr>
            <w:tcW w:w="553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DA9AB93" w14:textId="77777777" w:rsidR="00FF1F1A" w:rsidRDefault="00FF1F1A">
            <w:pPr>
              <w:spacing w:before="120" w:line="276" w:lineRule="auto"/>
              <w:rPr>
                <w:rFonts w:ascii="Tenorite" w:hAnsi="Tenorite"/>
              </w:rPr>
            </w:pPr>
          </w:p>
        </w:tc>
      </w:tr>
      <w:tr w:rsidR="00C61DEB" w14:paraId="77FB86C4" w14:textId="77777777" w:rsidTr="00FF1F1A">
        <w:tc>
          <w:tcPr>
            <w:tcW w:w="3369" w:type="dxa"/>
            <w:hideMark/>
          </w:tcPr>
          <w:p w14:paraId="4422D8C7" w14:textId="77777777" w:rsidR="00FF1F1A" w:rsidRDefault="005213D9">
            <w:pPr>
              <w:spacing w:before="120" w:line="276" w:lineRule="auto"/>
              <w:rPr>
                <w:rFonts w:ascii="Tenorite" w:hAnsi="Tenorite"/>
              </w:rPr>
            </w:pPr>
            <w:r>
              <w:rPr>
                <w:rFonts w:ascii="Tenorite" w:hAnsi="Tenorite"/>
              </w:rPr>
              <w:t xml:space="preserve">Kamer van </w:t>
            </w:r>
            <w:proofErr w:type="spellStart"/>
            <w:r>
              <w:rPr>
                <w:rFonts w:ascii="Tenorite" w:hAnsi="Tenorite"/>
              </w:rPr>
              <w:t>Koophandel</w:t>
            </w:r>
            <w:proofErr w:type="spellEnd"/>
            <w:r>
              <w:rPr>
                <w:rFonts w:ascii="Tenorite" w:hAnsi="Tenorite"/>
              </w:rPr>
              <w:t xml:space="preserve"> nr. </w:t>
            </w:r>
          </w:p>
        </w:tc>
        <w:tc>
          <w:tcPr>
            <w:tcW w:w="283" w:type="dxa"/>
            <w:hideMark/>
          </w:tcPr>
          <w:p w14:paraId="07E319B9" w14:textId="77777777" w:rsidR="00FF1F1A" w:rsidRDefault="005213D9">
            <w:pPr>
              <w:spacing w:before="120" w:line="276" w:lineRule="auto"/>
              <w:rPr>
                <w:rFonts w:ascii="Tenorite" w:hAnsi="Tenorite"/>
              </w:rPr>
            </w:pPr>
            <w:r>
              <w:rPr>
                <w:rFonts w:ascii="Tenorite" w:hAnsi="Tenorite"/>
              </w:rPr>
              <w:t>:</w:t>
            </w:r>
          </w:p>
        </w:tc>
        <w:tc>
          <w:tcPr>
            <w:tcW w:w="553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E5E7000" w14:textId="77777777" w:rsidR="00FF1F1A" w:rsidRDefault="00FF1F1A">
            <w:pPr>
              <w:spacing w:before="120" w:line="276" w:lineRule="auto"/>
              <w:rPr>
                <w:rFonts w:ascii="Tenorite" w:hAnsi="Tenorite"/>
              </w:rPr>
            </w:pPr>
          </w:p>
        </w:tc>
      </w:tr>
      <w:tr w:rsidR="00C61DEB" w14:paraId="760943FC" w14:textId="77777777" w:rsidTr="00FF1F1A">
        <w:tc>
          <w:tcPr>
            <w:tcW w:w="3369" w:type="dxa"/>
            <w:hideMark/>
          </w:tcPr>
          <w:p w14:paraId="076DF415" w14:textId="77777777" w:rsidR="00FF1F1A" w:rsidRDefault="005213D9">
            <w:pPr>
              <w:spacing w:before="120" w:line="276" w:lineRule="auto"/>
              <w:rPr>
                <w:rFonts w:ascii="Tenorite" w:hAnsi="Tenorite"/>
              </w:rPr>
            </w:pPr>
            <w:r>
              <w:rPr>
                <w:rFonts w:ascii="Tenorite" w:hAnsi="Tenorite"/>
              </w:rPr>
              <w:t xml:space="preserve">Naam </w:t>
            </w:r>
            <w:proofErr w:type="spellStart"/>
            <w:r>
              <w:rPr>
                <w:rFonts w:ascii="Tenorite" w:hAnsi="Tenorite"/>
              </w:rPr>
              <w:t>contactpersoon</w:t>
            </w:r>
            <w:proofErr w:type="spellEnd"/>
          </w:p>
        </w:tc>
        <w:tc>
          <w:tcPr>
            <w:tcW w:w="283" w:type="dxa"/>
            <w:hideMark/>
          </w:tcPr>
          <w:p w14:paraId="20398C3E" w14:textId="77777777" w:rsidR="00FF1F1A" w:rsidRDefault="005213D9">
            <w:pPr>
              <w:spacing w:before="120" w:line="276" w:lineRule="auto"/>
              <w:rPr>
                <w:rFonts w:ascii="Tenorite" w:hAnsi="Tenorite"/>
              </w:rPr>
            </w:pPr>
            <w:r>
              <w:rPr>
                <w:rFonts w:ascii="Tenorite" w:hAnsi="Tenorite"/>
              </w:rPr>
              <w:t>:</w:t>
            </w:r>
          </w:p>
        </w:tc>
        <w:tc>
          <w:tcPr>
            <w:tcW w:w="553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AC5EC5B" w14:textId="77777777" w:rsidR="00FF1F1A" w:rsidRDefault="00FF1F1A">
            <w:pPr>
              <w:spacing w:before="120" w:line="276" w:lineRule="auto"/>
              <w:rPr>
                <w:rFonts w:ascii="Tenorite" w:hAnsi="Tenorite"/>
              </w:rPr>
            </w:pPr>
          </w:p>
        </w:tc>
      </w:tr>
      <w:tr w:rsidR="00C61DEB" w14:paraId="0509A2DE" w14:textId="77777777" w:rsidTr="00FF1F1A">
        <w:tc>
          <w:tcPr>
            <w:tcW w:w="3369" w:type="dxa"/>
            <w:hideMark/>
          </w:tcPr>
          <w:p w14:paraId="5C820E16" w14:textId="77777777" w:rsidR="00FF1F1A" w:rsidRDefault="005213D9">
            <w:pPr>
              <w:spacing w:before="120" w:line="276" w:lineRule="auto"/>
              <w:rPr>
                <w:rFonts w:ascii="Tenorite" w:hAnsi="Tenorite"/>
              </w:rPr>
            </w:pPr>
            <w:r>
              <w:rPr>
                <w:rFonts w:ascii="Tenorite" w:hAnsi="Tenorite"/>
              </w:rPr>
              <w:t>E-</w:t>
            </w:r>
            <w:proofErr w:type="spellStart"/>
            <w:r>
              <w:rPr>
                <w:rFonts w:ascii="Tenorite" w:hAnsi="Tenorite"/>
              </w:rPr>
              <w:t>mailadres</w:t>
            </w:r>
            <w:proofErr w:type="spellEnd"/>
          </w:p>
        </w:tc>
        <w:tc>
          <w:tcPr>
            <w:tcW w:w="283" w:type="dxa"/>
            <w:hideMark/>
          </w:tcPr>
          <w:p w14:paraId="04633F6F" w14:textId="77777777" w:rsidR="00FF1F1A" w:rsidRDefault="005213D9">
            <w:pPr>
              <w:spacing w:before="120" w:line="276" w:lineRule="auto"/>
              <w:rPr>
                <w:rFonts w:ascii="Tenorite" w:hAnsi="Tenorite"/>
              </w:rPr>
            </w:pPr>
            <w:r>
              <w:rPr>
                <w:rFonts w:ascii="Tenorite" w:hAnsi="Tenorite"/>
              </w:rPr>
              <w:t>:</w:t>
            </w:r>
          </w:p>
        </w:tc>
        <w:tc>
          <w:tcPr>
            <w:tcW w:w="553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E8525D7" w14:textId="77777777" w:rsidR="00FF1F1A" w:rsidRDefault="00FF1F1A">
            <w:pPr>
              <w:spacing w:before="120" w:line="276" w:lineRule="auto"/>
              <w:rPr>
                <w:rFonts w:ascii="Tenorite" w:hAnsi="Tenorite"/>
              </w:rPr>
            </w:pPr>
          </w:p>
        </w:tc>
      </w:tr>
      <w:tr w:rsidR="00C61DEB" w14:paraId="22FA47AA" w14:textId="77777777" w:rsidTr="00FF1F1A">
        <w:tc>
          <w:tcPr>
            <w:tcW w:w="3369" w:type="dxa"/>
            <w:hideMark/>
          </w:tcPr>
          <w:p w14:paraId="5DB9D891" w14:textId="77777777" w:rsidR="00FF1F1A" w:rsidRDefault="005213D9">
            <w:pPr>
              <w:spacing w:before="120" w:line="276" w:lineRule="auto"/>
              <w:rPr>
                <w:rFonts w:ascii="Tenorite" w:hAnsi="Tenorite"/>
              </w:rPr>
            </w:pPr>
            <w:r>
              <w:rPr>
                <w:rFonts w:ascii="Tenorite" w:hAnsi="Tenorite"/>
              </w:rPr>
              <w:t xml:space="preserve">IBAN </w:t>
            </w:r>
            <w:proofErr w:type="spellStart"/>
            <w:r>
              <w:rPr>
                <w:rFonts w:ascii="Tenorite" w:hAnsi="Tenorite"/>
              </w:rPr>
              <w:t>bankrekeningnummer</w:t>
            </w:r>
            <w:proofErr w:type="spellEnd"/>
          </w:p>
        </w:tc>
        <w:tc>
          <w:tcPr>
            <w:tcW w:w="283" w:type="dxa"/>
            <w:hideMark/>
          </w:tcPr>
          <w:p w14:paraId="3DB61C2D" w14:textId="77777777" w:rsidR="00FF1F1A" w:rsidRDefault="005213D9">
            <w:pPr>
              <w:spacing w:before="120" w:line="276" w:lineRule="auto"/>
              <w:rPr>
                <w:rFonts w:ascii="Tenorite" w:hAnsi="Tenorite"/>
              </w:rPr>
            </w:pPr>
            <w:r>
              <w:rPr>
                <w:rFonts w:ascii="Tenorite" w:hAnsi="Tenorite"/>
              </w:rPr>
              <w:t>:</w:t>
            </w:r>
          </w:p>
        </w:tc>
        <w:tc>
          <w:tcPr>
            <w:tcW w:w="553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E63BA99" w14:textId="77777777" w:rsidR="00FF1F1A" w:rsidRDefault="00FF1F1A">
            <w:pPr>
              <w:spacing w:before="120" w:line="276" w:lineRule="auto"/>
              <w:rPr>
                <w:rFonts w:ascii="Tenorite" w:hAnsi="Tenorite"/>
              </w:rPr>
            </w:pPr>
          </w:p>
        </w:tc>
      </w:tr>
      <w:tr w:rsidR="00C61DEB" w14:paraId="494A616B" w14:textId="77777777" w:rsidTr="00FF1F1A">
        <w:tc>
          <w:tcPr>
            <w:tcW w:w="3369" w:type="dxa"/>
            <w:hideMark/>
          </w:tcPr>
          <w:p w14:paraId="769C148E" w14:textId="77777777" w:rsidR="00FF1F1A" w:rsidRDefault="005213D9">
            <w:pPr>
              <w:spacing w:before="120" w:line="276" w:lineRule="auto"/>
              <w:rPr>
                <w:rFonts w:ascii="Tenorite" w:hAnsi="Tenorite"/>
              </w:rPr>
            </w:pPr>
            <w:r>
              <w:rPr>
                <w:rFonts w:ascii="Tenorite" w:hAnsi="Tenorite"/>
              </w:rPr>
              <w:t>ten name van</w:t>
            </w:r>
          </w:p>
        </w:tc>
        <w:tc>
          <w:tcPr>
            <w:tcW w:w="283" w:type="dxa"/>
            <w:hideMark/>
          </w:tcPr>
          <w:p w14:paraId="5CCD7695" w14:textId="77777777" w:rsidR="00FF1F1A" w:rsidRDefault="005213D9">
            <w:pPr>
              <w:spacing w:before="120" w:line="276" w:lineRule="auto"/>
              <w:rPr>
                <w:rFonts w:ascii="Tenorite" w:hAnsi="Tenorite"/>
              </w:rPr>
            </w:pPr>
            <w:r>
              <w:rPr>
                <w:rFonts w:ascii="Tenorite" w:hAnsi="Tenorite"/>
              </w:rPr>
              <w:t>:</w:t>
            </w:r>
          </w:p>
        </w:tc>
        <w:tc>
          <w:tcPr>
            <w:tcW w:w="553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14B1AA7" w14:textId="77777777" w:rsidR="00FF1F1A" w:rsidRDefault="00FF1F1A">
            <w:pPr>
              <w:spacing w:before="120" w:line="276" w:lineRule="auto"/>
              <w:rPr>
                <w:rFonts w:ascii="Tenorite" w:hAnsi="Tenorite"/>
              </w:rPr>
            </w:pPr>
          </w:p>
        </w:tc>
      </w:tr>
    </w:tbl>
    <w:p w14:paraId="11D39F30" w14:textId="77777777" w:rsidR="00FF1F1A" w:rsidRDefault="00FF1F1A" w:rsidP="00FF1F1A"/>
    <w:tbl>
      <w:tblPr>
        <w:tblW w:w="9180" w:type="dxa"/>
        <w:tblLayout w:type="fixed"/>
        <w:tblLook w:val="01E0" w:firstRow="1" w:lastRow="1" w:firstColumn="1" w:lastColumn="1" w:noHBand="0" w:noVBand="0"/>
      </w:tblPr>
      <w:tblGrid>
        <w:gridCol w:w="500"/>
        <w:gridCol w:w="8680"/>
      </w:tblGrid>
      <w:tr w:rsidR="00C61DEB" w14:paraId="299BD1E4" w14:textId="77777777" w:rsidTr="00565856">
        <w:tc>
          <w:tcPr>
            <w:tcW w:w="9180" w:type="dxa"/>
            <w:gridSpan w:val="2"/>
          </w:tcPr>
          <w:p w14:paraId="7E8EC07C" w14:textId="77777777" w:rsidR="00FF1F1A" w:rsidRPr="00FF1F1A" w:rsidRDefault="00FF1F1A">
            <w:pPr>
              <w:spacing w:before="60" w:after="60" w:line="276" w:lineRule="auto"/>
              <w:rPr>
                <w:rFonts w:ascii="Tenorite" w:hAnsi="Tenorite"/>
                <w:lang w:val="nl-NL"/>
              </w:rPr>
            </w:pPr>
          </w:p>
          <w:p w14:paraId="457B6343" w14:textId="049F3000" w:rsidR="00FF1F1A" w:rsidRPr="00FF1F1A" w:rsidRDefault="005213D9">
            <w:pPr>
              <w:spacing w:before="60" w:after="60" w:line="276" w:lineRule="auto"/>
              <w:rPr>
                <w:rFonts w:ascii="Tenorite" w:hAnsi="Tenorite"/>
                <w:lang w:val="nl-NL"/>
              </w:rPr>
            </w:pPr>
            <w:r w:rsidRPr="00FF1F1A">
              <w:rPr>
                <w:rFonts w:ascii="Tenorite" w:hAnsi="Tenorite"/>
                <w:lang w:val="nl-NL"/>
              </w:rPr>
              <w:t xml:space="preserve">Ter onderbouwing van deze aanvraag </w:t>
            </w:r>
            <w:r w:rsidR="00CB20A4">
              <w:rPr>
                <w:rFonts w:ascii="Tenorite" w:hAnsi="Tenorite"/>
                <w:lang w:val="nl-NL"/>
              </w:rPr>
              <w:t>voeg je bij</w:t>
            </w:r>
            <w:r w:rsidRPr="00FF1F1A">
              <w:rPr>
                <w:rFonts w:ascii="Tenorite" w:hAnsi="Tenorite"/>
                <w:lang w:val="nl-NL"/>
              </w:rPr>
              <w:t>:</w:t>
            </w:r>
          </w:p>
        </w:tc>
      </w:tr>
      <w:tr w:rsidR="00C61DEB" w14:paraId="1F679A5C" w14:textId="77777777" w:rsidTr="00565856">
        <w:tc>
          <w:tcPr>
            <w:tcW w:w="500" w:type="dxa"/>
            <w:hideMark/>
          </w:tcPr>
          <w:sdt>
            <w:sdtPr>
              <w:rPr>
                <w:rFonts w:ascii="Tenorite" w:hAnsi="Tenorite"/>
              </w:rPr>
              <w:id w:val="-3946546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9CFD56B" w14:textId="77777777" w:rsidR="00FF1F1A" w:rsidRDefault="005213D9">
                <w:pPr>
                  <w:spacing w:before="120" w:line="276" w:lineRule="auto"/>
                  <w:rPr>
                    <w:rFonts w:ascii="Tenorite" w:hAnsi="Tenorite"/>
                  </w:rPr>
                </w:pPr>
                <w:r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8680" w:type="dxa"/>
            <w:hideMark/>
          </w:tcPr>
          <w:p w14:paraId="153B4F8D" w14:textId="3E4DD182" w:rsidR="00FF1F1A" w:rsidRPr="00FF1F1A" w:rsidRDefault="005213D9">
            <w:pPr>
              <w:spacing w:before="120" w:line="276" w:lineRule="auto"/>
              <w:rPr>
                <w:rFonts w:ascii="Tenorite" w:hAnsi="Tenorite"/>
                <w:lang w:val="nl-NL"/>
              </w:rPr>
            </w:pPr>
            <w:r w:rsidRPr="00FF1F1A">
              <w:rPr>
                <w:rFonts w:ascii="Tenorite" w:hAnsi="Tenorite"/>
                <w:lang w:val="nl-NL"/>
              </w:rPr>
              <w:t>een inhoudelijk verslag</w:t>
            </w:r>
          </w:p>
        </w:tc>
      </w:tr>
      <w:tr w:rsidR="00565856" w14:paraId="452037B7" w14:textId="77777777" w:rsidTr="00565856">
        <w:tc>
          <w:tcPr>
            <w:tcW w:w="500" w:type="dxa"/>
            <w:hideMark/>
          </w:tcPr>
          <w:sdt>
            <w:sdtPr>
              <w:rPr>
                <w:rFonts w:ascii="Tenorite" w:hAnsi="Tenorite"/>
              </w:rPr>
              <w:id w:val="10611353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ADF94C6" w14:textId="77777777" w:rsidR="00565856" w:rsidRDefault="00565856" w:rsidP="000C5874">
                <w:pPr>
                  <w:spacing w:before="120" w:line="276" w:lineRule="auto"/>
                  <w:rPr>
                    <w:rFonts w:ascii="Tenorite" w:hAnsi="Tenorite"/>
                  </w:rPr>
                </w:pPr>
                <w:r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8680" w:type="dxa"/>
            <w:hideMark/>
          </w:tcPr>
          <w:p w14:paraId="6E5B718E" w14:textId="209C2BD6" w:rsidR="00565856" w:rsidRPr="00FF1F1A" w:rsidRDefault="00565856" w:rsidP="000C5874">
            <w:pPr>
              <w:spacing w:before="120" w:line="276" w:lineRule="auto"/>
              <w:rPr>
                <w:rFonts w:ascii="Tenorite" w:hAnsi="Tenorite"/>
                <w:lang w:val="nl-NL"/>
              </w:rPr>
            </w:pPr>
            <w:r w:rsidRPr="00FF1F1A">
              <w:rPr>
                <w:rFonts w:ascii="Tenorite" w:hAnsi="Tenorite"/>
                <w:lang w:val="nl-NL"/>
              </w:rPr>
              <w:t>een financieel verslag</w:t>
            </w:r>
          </w:p>
        </w:tc>
      </w:tr>
      <w:tr w:rsidR="00C61DEB" w14:paraId="75C497C9" w14:textId="77777777" w:rsidTr="00565856">
        <w:tc>
          <w:tcPr>
            <w:tcW w:w="500" w:type="dxa"/>
            <w:hideMark/>
          </w:tcPr>
          <w:sdt>
            <w:sdtPr>
              <w:rPr>
                <w:rFonts w:ascii="Tenorite" w:hAnsi="Tenorite"/>
              </w:rPr>
              <w:id w:val="-12465681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4996F7F" w14:textId="77777777" w:rsidR="00FF1F1A" w:rsidRDefault="005213D9">
                <w:pPr>
                  <w:spacing w:before="120" w:line="276" w:lineRule="auto"/>
                  <w:rPr>
                    <w:rFonts w:ascii="Tenorite" w:hAnsi="Tenorite"/>
                  </w:rPr>
                </w:pPr>
                <w:r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8680" w:type="dxa"/>
            <w:hideMark/>
          </w:tcPr>
          <w:p w14:paraId="6D573E31" w14:textId="77777777" w:rsidR="00FF1F1A" w:rsidRPr="00FF1F1A" w:rsidRDefault="005213D9">
            <w:pPr>
              <w:spacing w:before="120" w:line="276" w:lineRule="auto"/>
              <w:rPr>
                <w:rFonts w:ascii="Tenorite" w:hAnsi="Tenorite"/>
                <w:lang w:val="nl-NL"/>
              </w:rPr>
            </w:pPr>
            <w:r w:rsidRPr="00FF1F1A">
              <w:rPr>
                <w:rFonts w:ascii="Tenorite" w:hAnsi="Tenorite"/>
                <w:lang w:val="nl-NL"/>
              </w:rPr>
              <w:t>een accountantsverklaring (alleen voor subsidiebedragen boven € 50.000 of als het</w:t>
            </w:r>
          </w:p>
          <w:p w14:paraId="46F9BC96" w14:textId="77777777" w:rsidR="00FF1F1A" w:rsidRDefault="005213D9">
            <w:pPr>
              <w:spacing w:line="276" w:lineRule="auto"/>
              <w:rPr>
                <w:rFonts w:ascii="Tenorite" w:hAnsi="Tenorite"/>
              </w:rPr>
            </w:pPr>
            <w:r>
              <w:rPr>
                <w:rFonts w:ascii="Tenorite" w:hAnsi="Tenorite"/>
              </w:rPr>
              <w:t xml:space="preserve">is </w:t>
            </w:r>
            <w:proofErr w:type="spellStart"/>
            <w:r>
              <w:rPr>
                <w:rFonts w:ascii="Tenorite" w:hAnsi="Tenorite"/>
              </w:rPr>
              <w:t>afgesproken</w:t>
            </w:r>
            <w:proofErr w:type="spellEnd"/>
            <w:r>
              <w:rPr>
                <w:rFonts w:ascii="Tenorite" w:hAnsi="Tenorite"/>
              </w:rPr>
              <w:t xml:space="preserve">, </w:t>
            </w:r>
            <w:proofErr w:type="spellStart"/>
            <w:r>
              <w:rPr>
                <w:rFonts w:ascii="Tenorite" w:hAnsi="Tenorite"/>
              </w:rPr>
              <w:t>zie</w:t>
            </w:r>
            <w:proofErr w:type="spellEnd"/>
            <w:r>
              <w:rPr>
                <w:rFonts w:ascii="Tenorite" w:hAnsi="Tenorite"/>
              </w:rPr>
              <w:t xml:space="preserve"> </w:t>
            </w:r>
            <w:proofErr w:type="spellStart"/>
            <w:r>
              <w:rPr>
                <w:rFonts w:ascii="Tenorite" w:hAnsi="Tenorite"/>
              </w:rPr>
              <w:t>subsidiebeschikking</w:t>
            </w:r>
            <w:proofErr w:type="spellEnd"/>
            <w:r>
              <w:rPr>
                <w:rFonts w:ascii="Tenorite" w:hAnsi="Tenorite"/>
              </w:rPr>
              <w:t>)</w:t>
            </w:r>
          </w:p>
        </w:tc>
      </w:tr>
      <w:tr w:rsidR="00C61DEB" w14:paraId="6A5A0E25" w14:textId="77777777" w:rsidTr="00565856">
        <w:tc>
          <w:tcPr>
            <w:tcW w:w="500" w:type="dxa"/>
            <w:hideMark/>
          </w:tcPr>
          <w:sdt>
            <w:sdtPr>
              <w:rPr>
                <w:rFonts w:ascii="Tenorite" w:hAnsi="Tenorite"/>
              </w:rPr>
              <w:id w:val="2062247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1FFFD4C" w14:textId="77777777" w:rsidR="00FF1F1A" w:rsidRDefault="005213D9">
                <w:pPr>
                  <w:spacing w:before="120" w:line="276" w:lineRule="auto"/>
                  <w:rPr>
                    <w:rFonts w:ascii="Tenorite" w:hAnsi="Tenorite"/>
                  </w:rPr>
                </w:pPr>
                <w:r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8680" w:type="dxa"/>
            <w:hideMark/>
          </w:tcPr>
          <w:p w14:paraId="24A50914" w14:textId="77777777" w:rsidR="00FF1F1A" w:rsidRDefault="005213D9">
            <w:pPr>
              <w:spacing w:before="120" w:line="276" w:lineRule="auto"/>
              <w:rPr>
                <w:rFonts w:ascii="Tenorite" w:hAnsi="Tenorite"/>
              </w:rPr>
            </w:pPr>
            <w:proofErr w:type="spellStart"/>
            <w:r>
              <w:rPr>
                <w:rFonts w:ascii="Tenorite" w:hAnsi="Tenorite"/>
              </w:rPr>
              <w:t>eventuele</w:t>
            </w:r>
            <w:proofErr w:type="spellEnd"/>
            <w:r>
              <w:rPr>
                <w:rFonts w:ascii="Tenorite" w:hAnsi="Tenorite"/>
              </w:rPr>
              <w:t xml:space="preserve"> </w:t>
            </w:r>
            <w:proofErr w:type="spellStart"/>
            <w:r>
              <w:rPr>
                <w:rFonts w:ascii="Tenorite" w:hAnsi="Tenorite"/>
              </w:rPr>
              <w:t>toelichting</w:t>
            </w:r>
            <w:proofErr w:type="spellEnd"/>
            <w:r>
              <w:rPr>
                <w:rFonts w:ascii="Tenorite" w:hAnsi="Tenorite"/>
              </w:rPr>
              <w:t>/</w:t>
            </w:r>
            <w:proofErr w:type="spellStart"/>
            <w:r>
              <w:rPr>
                <w:rFonts w:ascii="Tenorite" w:hAnsi="Tenorite"/>
              </w:rPr>
              <w:t>opmerkingen</w:t>
            </w:r>
            <w:proofErr w:type="spellEnd"/>
            <w:r>
              <w:rPr>
                <w:rFonts w:ascii="Tenorite" w:hAnsi="Tenorite"/>
              </w:rPr>
              <w:t>:</w:t>
            </w:r>
          </w:p>
        </w:tc>
      </w:tr>
      <w:tr w:rsidR="00C61DEB" w14:paraId="27372EF1" w14:textId="77777777" w:rsidTr="00565856">
        <w:tc>
          <w:tcPr>
            <w:tcW w:w="500" w:type="dxa"/>
          </w:tcPr>
          <w:p w14:paraId="1BDD7F08" w14:textId="77777777" w:rsidR="00FF1F1A" w:rsidRDefault="00FF1F1A">
            <w:pPr>
              <w:spacing w:before="120" w:line="276" w:lineRule="auto"/>
              <w:rPr>
                <w:rFonts w:ascii="Tenorite" w:hAnsi="Tenorite"/>
              </w:rPr>
            </w:pPr>
          </w:p>
        </w:tc>
        <w:tc>
          <w:tcPr>
            <w:tcW w:w="868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B5F045D" w14:textId="77777777" w:rsidR="00FF1F1A" w:rsidRDefault="00FF1F1A">
            <w:pPr>
              <w:spacing w:before="120" w:line="276" w:lineRule="auto"/>
              <w:rPr>
                <w:rFonts w:ascii="Tenorite" w:hAnsi="Tenorite"/>
              </w:rPr>
            </w:pPr>
          </w:p>
        </w:tc>
      </w:tr>
      <w:tr w:rsidR="00C61DEB" w14:paraId="06D907FD" w14:textId="77777777" w:rsidTr="00565856">
        <w:tc>
          <w:tcPr>
            <w:tcW w:w="500" w:type="dxa"/>
          </w:tcPr>
          <w:p w14:paraId="0B108E26" w14:textId="77777777" w:rsidR="00FF1F1A" w:rsidRDefault="00FF1F1A">
            <w:pPr>
              <w:spacing w:before="120" w:line="276" w:lineRule="auto"/>
              <w:rPr>
                <w:rFonts w:ascii="Tenorite" w:hAnsi="Tenorite"/>
              </w:rPr>
            </w:pPr>
          </w:p>
        </w:tc>
        <w:tc>
          <w:tcPr>
            <w:tcW w:w="868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529FCEF" w14:textId="77777777" w:rsidR="00FF1F1A" w:rsidRDefault="00FF1F1A">
            <w:pPr>
              <w:spacing w:before="120" w:line="276" w:lineRule="auto"/>
              <w:rPr>
                <w:rFonts w:ascii="Tenorite" w:hAnsi="Tenorite"/>
              </w:rPr>
            </w:pPr>
          </w:p>
        </w:tc>
      </w:tr>
      <w:tr w:rsidR="00C61DEB" w14:paraId="2A86EE99" w14:textId="77777777" w:rsidTr="00565856">
        <w:tc>
          <w:tcPr>
            <w:tcW w:w="500" w:type="dxa"/>
          </w:tcPr>
          <w:p w14:paraId="4F141A00" w14:textId="77777777" w:rsidR="00FF1F1A" w:rsidRDefault="00FF1F1A">
            <w:pPr>
              <w:spacing w:before="120" w:line="276" w:lineRule="auto"/>
              <w:rPr>
                <w:rFonts w:ascii="Tenorite" w:hAnsi="Tenorite"/>
              </w:rPr>
            </w:pPr>
          </w:p>
        </w:tc>
        <w:tc>
          <w:tcPr>
            <w:tcW w:w="86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1364877" w14:textId="77777777" w:rsidR="00FF1F1A" w:rsidRDefault="00FF1F1A">
            <w:pPr>
              <w:spacing w:before="120" w:line="276" w:lineRule="auto"/>
              <w:rPr>
                <w:rFonts w:ascii="Tenorite" w:hAnsi="Tenorite"/>
              </w:rPr>
            </w:pPr>
          </w:p>
        </w:tc>
      </w:tr>
      <w:tr w:rsidR="00C61DEB" w14:paraId="2A45DE9F" w14:textId="77777777" w:rsidTr="00565856">
        <w:tc>
          <w:tcPr>
            <w:tcW w:w="500" w:type="dxa"/>
          </w:tcPr>
          <w:p w14:paraId="157C369B" w14:textId="77777777" w:rsidR="00FF1F1A" w:rsidRDefault="00FF1F1A">
            <w:pPr>
              <w:spacing w:before="120" w:line="276" w:lineRule="auto"/>
              <w:rPr>
                <w:rFonts w:ascii="Tenorite" w:hAnsi="Tenorite"/>
              </w:rPr>
            </w:pPr>
          </w:p>
        </w:tc>
        <w:tc>
          <w:tcPr>
            <w:tcW w:w="86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94795AC" w14:textId="77777777" w:rsidR="00FF1F1A" w:rsidRDefault="00FF1F1A">
            <w:pPr>
              <w:spacing w:before="120" w:line="276" w:lineRule="auto"/>
              <w:rPr>
                <w:rFonts w:ascii="Tenorite" w:hAnsi="Tenorite"/>
              </w:rPr>
            </w:pPr>
          </w:p>
        </w:tc>
      </w:tr>
      <w:tr w:rsidR="00C61DEB" w14:paraId="6D8A5980" w14:textId="77777777" w:rsidTr="00565856">
        <w:tc>
          <w:tcPr>
            <w:tcW w:w="500" w:type="dxa"/>
          </w:tcPr>
          <w:p w14:paraId="557A4C42" w14:textId="77777777" w:rsidR="00FF1F1A" w:rsidRDefault="00FF1F1A">
            <w:pPr>
              <w:spacing w:before="120" w:line="276" w:lineRule="auto"/>
              <w:rPr>
                <w:rFonts w:ascii="Tenorite" w:hAnsi="Tenorite"/>
              </w:rPr>
            </w:pPr>
          </w:p>
        </w:tc>
        <w:tc>
          <w:tcPr>
            <w:tcW w:w="86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FCC594A" w14:textId="77777777" w:rsidR="00FF1F1A" w:rsidRDefault="00FF1F1A">
            <w:pPr>
              <w:spacing w:before="120" w:line="276" w:lineRule="auto"/>
              <w:rPr>
                <w:rFonts w:ascii="Tenorite" w:hAnsi="Tenorite"/>
              </w:rPr>
            </w:pPr>
          </w:p>
        </w:tc>
      </w:tr>
    </w:tbl>
    <w:p w14:paraId="4783136A" w14:textId="77777777" w:rsidR="00FF1F1A" w:rsidRDefault="005213D9" w:rsidP="00FF1F1A">
      <w:pPr>
        <w:rPr>
          <w:rFonts w:ascii="Lucida Sans Unicode" w:hAnsi="Lucida Sans Unicode"/>
          <w:sz w:val="18"/>
        </w:rPr>
      </w:pPr>
      <w:r>
        <w:br w:type="page"/>
      </w:r>
    </w:p>
    <w:p w14:paraId="0A8C9590" w14:textId="77777777" w:rsidR="00FF1F1A" w:rsidRDefault="00FF1F1A" w:rsidP="00FF1F1A">
      <w:pPr>
        <w:rPr>
          <w:rFonts w:ascii="Tenorite" w:hAnsi="Tenorite"/>
        </w:rPr>
      </w:pPr>
    </w:p>
    <w:tbl>
      <w:tblPr>
        <w:tblW w:w="915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52"/>
        <w:gridCol w:w="266"/>
        <w:gridCol w:w="7232"/>
      </w:tblGrid>
      <w:tr w:rsidR="00C61DEB" w14:paraId="4CA466DF" w14:textId="77777777" w:rsidTr="00FF1F1A">
        <w:trPr>
          <w:cantSplit/>
        </w:trPr>
        <w:tc>
          <w:tcPr>
            <w:tcW w:w="915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E5276CD" w14:textId="77777777" w:rsidR="00FF1F1A" w:rsidRDefault="005213D9">
            <w:pPr>
              <w:spacing w:line="276" w:lineRule="auto"/>
              <w:rPr>
                <w:rFonts w:ascii="Tenorite" w:hAnsi="Tenorite"/>
                <w:b/>
              </w:rPr>
            </w:pPr>
            <w:proofErr w:type="spellStart"/>
            <w:r>
              <w:rPr>
                <w:rFonts w:ascii="Tenorite" w:hAnsi="Tenorite"/>
                <w:b/>
              </w:rPr>
              <w:t>Ondertekening</w:t>
            </w:r>
            <w:proofErr w:type="spellEnd"/>
          </w:p>
        </w:tc>
      </w:tr>
      <w:tr w:rsidR="00C61DEB" w14:paraId="7EE3AD76" w14:textId="77777777" w:rsidTr="00FF1F1A">
        <w:trPr>
          <w:cantSplit/>
        </w:trPr>
        <w:tc>
          <w:tcPr>
            <w:tcW w:w="9150" w:type="dxa"/>
            <w:gridSpan w:val="3"/>
            <w:hideMark/>
          </w:tcPr>
          <w:p w14:paraId="5A0B4F07" w14:textId="77777777" w:rsidR="00FF1F1A" w:rsidRPr="00FF1F1A" w:rsidRDefault="005213D9">
            <w:pPr>
              <w:spacing w:before="240" w:line="276" w:lineRule="auto"/>
              <w:rPr>
                <w:rFonts w:ascii="Tenorite" w:hAnsi="Tenorite"/>
                <w:b/>
                <w:lang w:val="nl-NL"/>
              </w:rPr>
            </w:pPr>
            <w:r w:rsidRPr="00FF1F1A">
              <w:rPr>
                <w:rFonts w:ascii="Tenorite" w:hAnsi="Tenorite"/>
                <w:b/>
                <w:lang w:val="nl-NL"/>
              </w:rPr>
              <w:t>Ondergetekende verklaart naar waarheid te hebben ingevuld namens het bestuur:</w:t>
            </w:r>
          </w:p>
        </w:tc>
      </w:tr>
      <w:tr w:rsidR="00C61DEB" w14:paraId="250C2040" w14:textId="77777777" w:rsidTr="00FF1F1A">
        <w:trPr>
          <w:cantSplit/>
        </w:trPr>
        <w:tc>
          <w:tcPr>
            <w:tcW w:w="1652" w:type="dxa"/>
            <w:hideMark/>
          </w:tcPr>
          <w:p w14:paraId="7F82739C" w14:textId="77777777" w:rsidR="00FF1F1A" w:rsidRDefault="005213D9">
            <w:pPr>
              <w:spacing w:before="120" w:line="276" w:lineRule="auto"/>
              <w:rPr>
                <w:rFonts w:ascii="Tenorite" w:hAnsi="Tenorite"/>
              </w:rPr>
            </w:pPr>
            <w:r>
              <w:rPr>
                <w:rFonts w:ascii="Tenorite" w:hAnsi="Tenorite"/>
              </w:rPr>
              <w:t xml:space="preserve">Naam </w:t>
            </w:r>
          </w:p>
        </w:tc>
        <w:tc>
          <w:tcPr>
            <w:tcW w:w="266" w:type="dxa"/>
            <w:hideMark/>
          </w:tcPr>
          <w:p w14:paraId="4A9A2FAB" w14:textId="77777777" w:rsidR="00FF1F1A" w:rsidRDefault="005213D9">
            <w:pPr>
              <w:spacing w:before="120" w:line="276" w:lineRule="auto"/>
              <w:rPr>
                <w:rFonts w:ascii="Tenorite" w:hAnsi="Tenorite"/>
              </w:rPr>
            </w:pPr>
            <w:r>
              <w:rPr>
                <w:rFonts w:ascii="Tenorite" w:hAnsi="Tenorite"/>
              </w:rPr>
              <w:t>:</w:t>
            </w:r>
          </w:p>
        </w:tc>
        <w:tc>
          <w:tcPr>
            <w:tcW w:w="723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82380AD" w14:textId="77777777" w:rsidR="00FF1F1A" w:rsidRDefault="00FF1F1A">
            <w:pPr>
              <w:spacing w:before="120" w:line="276" w:lineRule="auto"/>
              <w:rPr>
                <w:rFonts w:ascii="Tenorite" w:hAnsi="Tenorite"/>
              </w:rPr>
            </w:pPr>
          </w:p>
        </w:tc>
      </w:tr>
      <w:tr w:rsidR="00C61DEB" w14:paraId="357B4017" w14:textId="77777777" w:rsidTr="00FF1F1A">
        <w:trPr>
          <w:cantSplit/>
        </w:trPr>
        <w:tc>
          <w:tcPr>
            <w:tcW w:w="1652" w:type="dxa"/>
            <w:hideMark/>
          </w:tcPr>
          <w:p w14:paraId="5D3E01F4" w14:textId="77777777" w:rsidR="00FF1F1A" w:rsidRDefault="005213D9">
            <w:pPr>
              <w:spacing w:before="120" w:line="276" w:lineRule="auto"/>
              <w:rPr>
                <w:rFonts w:ascii="Tenorite" w:hAnsi="Tenorite"/>
              </w:rPr>
            </w:pPr>
            <w:proofErr w:type="spellStart"/>
            <w:r>
              <w:rPr>
                <w:rFonts w:ascii="Tenorite" w:hAnsi="Tenorite"/>
              </w:rPr>
              <w:t>Functie</w:t>
            </w:r>
            <w:proofErr w:type="spellEnd"/>
          </w:p>
        </w:tc>
        <w:tc>
          <w:tcPr>
            <w:tcW w:w="266" w:type="dxa"/>
            <w:hideMark/>
          </w:tcPr>
          <w:p w14:paraId="2EDDCB27" w14:textId="77777777" w:rsidR="00FF1F1A" w:rsidRDefault="005213D9">
            <w:pPr>
              <w:spacing w:before="120" w:line="276" w:lineRule="auto"/>
              <w:rPr>
                <w:rFonts w:ascii="Tenorite" w:hAnsi="Tenorite"/>
              </w:rPr>
            </w:pPr>
            <w:r>
              <w:rPr>
                <w:rFonts w:ascii="Tenorite" w:hAnsi="Tenorite"/>
              </w:rPr>
              <w:t>:</w:t>
            </w:r>
          </w:p>
        </w:tc>
        <w:tc>
          <w:tcPr>
            <w:tcW w:w="723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DC76506" w14:textId="77777777" w:rsidR="00FF1F1A" w:rsidRDefault="00FF1F1A">
            <w:pPr>
              <w:spacing w:before="120" w:line="276" w:lineRule="auto"/>
              <w:rPr>
                <w:rFonts w:ascii="Tenorite" w:hAnsi="Tenorite"/>
              </w:rPr>
            </w:pPr>
          </w:p>
        </w:tc>
      </w:tr>
      <w:tr w:rsidR="00C61DEB" w14:paraId="276F3AD4" w14:textId="77777777" w:rsidTr="00FF1F1A">
        <w:trPr>
          <w:cantSplit/>
        </w:trPr>
        <w:tc>
          <w:tcPr>
            <w:tcW w:w="1652" w:type="dxa"/>
            <w:hideMark/>
          </w:tcPr>
          <w:p w14:paraId="545692F0" w14:textId="77777777" w:rsidR="00FF1F1A" w:rsidRDefault="005213D9">
            <w:pPr>
              <w:spacing w:before="120" w:line="276" w:lineRule="auto"/>
              <w:rPr>
                <w:rFonts w:ascii="Tenorite" w:hAnsi="Tenorite"/>
              </w:rPr>
            </w:pPr>
            <w:r>
              <w:rPr>
                <w:rFonts w:ascii="Tenorite" w:hAnsi="Tenorite"/>
              </w:rPr>
              <w:t>Datum</w:t>
            </w:r>
          </w:p>
        </w:tc>
        <w:tc>
          <w:tcPr>
            <w:tcW w:w="266" w:type="dxa"/>
            <w:hideMark/>
          </w:tcPr>
          <w:p w14:paraId="184FE033" w14:textId="77777777" w:rsidR="00FF1F1A" w:rsidRDefault="005213D9">
            <w:pPr>
              <w:spacing w:before="120" w:line="276" w:lineRule="auto"/>
              <w:rPr>
                <w:rFonts w:ascii="Tenorite" w:hAnsi="Tenorite"/>
              </w:rPr>
            </w:pPr>
            <w:r>
              <w:rPr>
                <w:rFonts w:ascii="Tenorite" w:hAnsi="Tenorite"/>
              </w:rPr>
              <w:t>:</w:t>
            </w:r>
          </w:p>
        </w:tc>
        <w:tc>
          <w:tcPr>
            <w:tcW w:w="723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B58C44A" w14:textId="77777777" w:rsidR="00FF1F1A" w:rsidRDefault="00FF1F1A">
            <w:pPr>
              <w:spacing w:before="120" w:line="276" w:lineRule="auto"/>
              <w:rPr>
                <w:rFonts w:ascii="Tenorite" w:hAnsi="Tenorite"/>
              </w:rPr>
            </w:pPr>
          </w:p>
        </w:tc>
      </w:tr>
      <w:tr w:rsidR="00C61DEB" w14:paraId="78CFE6A9" w14:textId="77777777" w:rsidTr="00FF1F1A">
        <w:trPr>
          <w:cantSplit/>
        </w:trPr>
        <w:tc>
          <w:tcPr>
            <w:tcW w:w="1652" w:type="dxa"/>
            <w:hideMark/>
          </w:tcPr>
          <w:p w14:paraId="713098BA" w14:textId="77777777" w:rsidR="00FF1F1A" w:rsidRDefault="005213D9">
            <w:pPr>
              <w:spacing w:before="1080" w:line="276" w:lineRule="auto"/>
              <w:rPr>
                <w:rFonts w:ascii="Tenorite" w:hAnsi="Tenorite"/>
              </w:rPr>
            </w:pPr>
            <w:proofErr w:type="spellStart"/>
            <w:r>
              <w:rPr>
                <w:rFonts w:ascii="Tenorite" w:hAnsi="Tenorite"/>
              </w:rPr>
              <w:t>Handtekening</w:t>
            </w:r>
            <w:proofErr w:type="spellEnd"/>
          </w:p>
        </w:tc>
        <w:tc>
          <w:tcPr>
            <w:tcW w:w="266" w:type="dxa"/>
            <w:hideMark/>
          </w:tcPr>
          <w:p w14:paraId="705FFCDF" w14:textId="77777777" w:rsidR="00FF1F1A" w:rsidRDefault="005213D9">
            <w:pPr>
              <w:spacing w:before="1080" w:line="276" w:lineRule="auto"/>
              <w:rPr>
                <w:rFonts w:ascii="Tenorite" w:hAnsi="Tenorite"/>
              </w:rPr>
            </w:pPr>
            <w:r>
              <w:rPr>
                <w:rFonts w:ascii="Tenorite" w:hAnsi="Tenorite"/>
              </w:rPr>
              <w:t>:</w:t>
            </w:r>
          </w:p>
        </w:tc>
        <w:tc>
          <w:tcPr>
            <w:tcW w:w="723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D74E708" w14:textId="77777777" w:rsidR="00FF1F1A" w:rsidRDefault="00FF1F1A">
            <w:pPr>
              <w:spacing w:before="1080" w:line="276" w:lineRule="auto"/>
              <w:rPr>
                <w:rFonts w:ascii="Tenorite" w:hAnsi="Tenorite"/>
              </w:rPr>
            </w:pPr>
          </w:p>
        </w:tc>
      </w:tr>
      <w:tr w:rsidR="00C61DEB" w14:paraId="16D0C5EC" w14:textId="77777777" w:rsidTr="00FF1F1A">
        <w:trPr>
          <w:cantSplit/>
        </w:trPr>
        <w:tc>
          <w:tcPr>
            <w:tcW w:w="91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D0C98B" w14:textId="77777777" w:rsidR="00FF1F1A" w:rsidRDefault="00FF1F1A">
            <w:pPr>
              <w:spacing w:line="276" w:lineRule="auto"/>
              <w:rPr>
                <w:rFonts w:ascii="Tenorite" w:hAnsi="Tenorite"/>
                <w:b/>
              </w:rPr>
            </w:pPr>
          </w:p>
        </w:tc>
      </w:tr>
    </w:tbl>
    <w:p w14:paraId="62459BD7" w14:textId="77777777" w:rsidR="00FF1F1A" w:rsidRDefault="00FF1F1A" w:rsidP="00FF1F1A">
      <w:pPr>
        <w:rPr>
          <w:rFonts w:ascii="Tenorite" w:eastAsia="Times New Roman" w:hAnsi="Tenorite"/>
        </w:rPr>
      </w:pPr>
    </w:p>
    <w:p w14:paraId="23786E49" w14:textId="77777777" w:rsidR="00FF1F1A" w:rsidRDefault="00FF1F1A" w:rsidP="00FF1F1A">
      <w:pPr>
        <w:rPr>
          <w:rFonts w:ascii="Tenorite" w:hAnsi="Tenorite"/>
        </w:rPr>
      </w:pPr>
    </w:p>
    <w:p w14:paraId="5E2B9E90" w14:textId="77777777" w:rsidR="00FF1F1A" w:rsidRDefault="00FF1F1A" w:rsidP="00FF1F1A">
      <w:pPr>
        <w:rPr>
          <w:rFonts w:ascii="Tenorite" w:hAnsi="Tenorite"/>
        </w:rPr>
      </w:pPr>
    </w:p>
    <w:p w14:paraId="4A6EF56B" w14:textId="7B1A4850" w:rsidR="00FF1F1A" w:rsidRPr="00FF1F1A" w:rsidRDefault="00565856" w:rsidP="00FF1F1A">
      <w:pPr>
        <w:rPr>
          <w:rFonts w:ascii="Tenorite" w:hAnsi="Tenorite"/>
          <w:b/>
          <w:lang w:val="nl-NL"/>
        </w:rPr>
      </w:pPr>
      <w:r>
        <w:rPr>
          <w:rFonts w:ascii="Tenorite" w:hAnsi="Tenorite"/>
          <w:lang w:val="nl-NL"/>
        </w:rPr>
        <w:t xml:space="preserve">Stuur </w:t>
      </w:r>
      <w:r w:rsidR="00E91DE6">
        <w:rPr>
          <w:rFonts w:ascii="Tenorite" w:hAnsi="Tenorite"/>
          <w:lang w:val="nl-NL"/>
        </w:rPr>
        <w:t xml:space="preserve">het aanvraagformulier met </w:t>
      </w:r>
      <w:r w:rsidR="005213D9" w:rsidRPr="00FF1F1A">
        <w:rPr>
          <w:rFonts w:ascii="Tenorite" w:hAnsi="Tenorite"/>
          <w:lang w:val="nl-NL"/>
        </w:rPr>
        <w:t>handtekening en bijlage(n) naar:</w:t>
      </w:r>
    </w:p>
    <w:p w14:paraId="1DC9F46C" w14:textId="77777777" w:rsidR="00FF1F1A" w:rsidRPr="00FF1F1A" w:rsidRDefault="005213D9" w:rsidP="00FF1F1A">
      <w:pPr>
        <w:tabs>
          <w:tab w:val="right" w:pos="9072"/>
        </w:tabs>
        <w:rPr>
          <w:rFonts w:ascii="Tenorite" w:hAnsi="Tenorite"/>
          <w:lang w:val="nl-NL"/>
        </w:rPr>
      </w:pPr>
      <w:r w:rsidRPr="00FF1F1A">
        <w:rPr>
          <w:rFonts w:ascii="Tenorite" w:hAnsi="Tenorite"/>
          <w:lang w:val="nl-NL"/>
        </w:rPr>
        <w:t>Gemeente Maashorst</w:t>
      </w:r>
    </w:p>
    <w:p w14:paraId="67B291F2" w14:textId="77777777" w:rsidR="00FF1F1A" w:rsidRPr="00FF1F1A" w:rsidRDefault="005213D9" w:rsidP="00FF1F1A">
      <w:pPr>
        <w:tabs>
          <w:tab w:val="right" w:pos="9072"/>
        </w:tabs>
        <w:rPr>
          <w:rFonts w:ascii="Tenorite" w:hAnsi="Tenorite"/>
          <w:lang w:val="nl-NL"/>
        </w:rPr>
      </w:pPr>
      <w:r w:rsidRPr="00FF1F1A">
        <w:rPr>
          <w:rFonts w:ascii="Tenorite" w:hAnsi="Tenorite"/>
          <w:lang w:val="nl-NL"/>
        </w:rPr>
        <w:t>Afdeling Domein Sociaal / Subsidies</w:t>
      </w:r>
    </w:p>
    <w:p w14:paraId="4895F264" w14:textId="77777777" w:rsidR="00FF1F1A" w:rsidRPr="00FF1F1A" w:rsidRDefault="005213D9" w:rsidP="00FF1F1A">
      <w:pPr>
        <w:tabs>
          <w:tab w:val="right" w:pos="9072"/>
        </w:tabs>
        <w:rPr>
          <w:rFonts w:ascii="Tenorite" w:hAnsi="Tenorite"/>
          <w:lang w:val="nl-NL"/>
        </w:rPr>
      </w:pPr>
      <w:r w:rsidRPr="00FF1F1A">
        <w:rPr>
          <w:rFonts w:ascii="Tenorite" w:hAnsi="Tenorite"/>
          <w:lang w:val="nl-NL"/>
        </w:rPr>
        <w:t>Postbus 83</w:t>
      </w:r>
    </w:p>
    <w:p w14:paraId="3B80BB5F" w14:textId="77777777" w:rsidR="00FF1F1A" w:rsidRDefault="005213D9" w:rsidP="00FF1F1A">
      <w:pPr>
        <w:tabs>
          <w:tab w:val="right" w:pos="9072"/>
        </w:tabs>
        <w:rPr>
          <w:rFonts w:ascii="Tenorite" w:hAnsi="Tenorite"/>
          <w:lang w:val="de-DE"/>
        </w:rPr>
      </w:pPr>
      <w:r w:rsidRPr="00FF1F1A">
        <w:rPr>
          <w:rFonts w:ascii="Tenorite" w:hAnsi="Tenorite"/>
          <w:lang w:val="nl-NL"/>
        </w:rPr>
        <w:t>5400 AB  UDEN</w:t>
      </w:r>
    </w:p>
    <w:p w14:paraId="54A10B92" w14:textId="77777777" w:rsidR="00FF1F1A" w:rsidRDefault="00FF1F1A" w:rsidP="00FF1F1A">
      <w:pPr>
        <w:tabs>
          <w:tab w:val="right" w:pos="9072"/>
        </w:tabs>
        <w:rPr>
          <w:rFonts w:ascii="Tenorite" w:hAnsi="Tenorite"/>
          <w:highlight w:val="yellow"/>
          <w:lang w:val="de-DE"/>
        </w:rPr>
      </w:pPr>
    </w:p>
    <w:p w14:paraId="4145B4A2" w14:textId="77777777" w:rsidR="00FF1F1A" w:rsidRDefault="005213D9" w:rsidP="00FF1F1A">
      <w:pPr>
        <w:tabs>
          <w:tab w:val="left" w:pos="360"/>
          <w:tab w:val="left" w:pos="6000"/>
        </w:tabs>
        <w:rPr>
          <w:rFonts w:ascii="Tenorite" w:hAnsi="Tenorite" w:cs="Lucida Sans Unicode"/>
          <w:bCs/>
          <w:lang w:val="nl-NL"/>
        </w:rPr>
      </w:pPr>
      <w:r w:rsidRPr="00FF1F1A">
        <w:rPr>
          <w:rFonts w:ascii="Tenorite" w:hAnsi="Tenorite" w:cs="Lucida Sans Unicode"/>
          <w:bCs/>
          <w:lang w:val="nl-NL"/>
        </w:rPr>
        <w:t xml:space="preserve">of </w:t>
      </w:r>
    </w:p>
    <w:p w14:paraId="2A2F8777" w14:textId="77777777" w:rsidR="00FF1F1A" w:rsidRPr="00FF1F1A" w:rsidRDefault="00FF1F1A" w:rsidP="00FF1F1A">
      <w:pPr>
        <w:tabs>
          <w:tab w:val="left" w:pos="360"/>
          <w:tab w:val="left" w:pos="6000"/>
        </w:tabs>
        <w:rPr>
          <w:rFonts w:ascii="Tenorite" w:hAnsi="Tenorite" w:cs="Lucida Sans Unicode"/>
          <w:bCs/>
          <w:lang w:val="nl-NL"/>
        </w:rPr>
      </w:pPr>
    </w:p>
    <w:p w14:paraId="7C6CA72F" w14:textId="5D37B386" w:rsidR="00FF1F1A" w:rsidRPr="00FF1F1A" w:rsidRDefault="005213D9" w:rsidP="00FF1F1A">
      <w:pPr>
        <w:tabs>
          <w:tab w:val="left" w:pos="360"/>
          <w:tab w:val="left" w:pos="6000"/>
        </w:tabs>
        <w:rPr>
          <w:rFonts w:ascii="Tenorite" w:hAnsi="Tenorite" w:cs="Lucida Sans Unicode"/>
          <w:bCs/>
          <w:lang w:val="nl-NL"/>
        </w:rPr>
      </w:pPr>
      <w:r w:rsidRPr="00FF1F1A">
        <w:rPr>
          <w:rFonts w:ascii="Tenorite" w:hAnsi="Tenorite" w:cs="Lucida Sans Unicode"/>
          <w:bCs/>
          <w:lang w:val="nl-NL"/>
        </w:rPr>
        <w:t>mail</w:t>
      </w:r>
      <w:r w:rsidR="00E91DE6">
        <w:rPr>
          <w:rFonts w:ascii="Tenorite" w:hAnsi="Tenorite" w:cs="Lucida Sans Unicode"/>
          <w:bCs/>
          <w:lang w:val="nl-NL"/>
        </w:rPr>
        <w:t xml:space="preserve"> het n</w:t>
      </w:r>
      <w:r w:rsidRPr="00FF1F1A">
        <w:rPr>
          <w:rFonts w:ascii="Tenorite" w:hAnsi="Tenorite" w:cs="Lucida Sans Unicode"/>
          <w:bCs/>
          <w:lang w:val="nl-NL"/>
        </w:rPr>
        <w:t xml:space="preserve">aar </w:t>
      </w:r>
      <w:hyperlink r:id="rId11" w:history="1">
        <w:r w:rsidRPr="00FF1F1A">
          <w:rPr>
            <w:rStyle w:val="Hyperlink"/>
            <w:rFonts w:ascii="Tenorite" w:hAnsi="Tenorite" w:cs="Lucida Sans Unicode"/>
            <w:bCs/>
            <w:lang w:val="nl-NL"/>
          </w:rPr>
          <w:t>admoSD@gemeentemaashorst.nl</w:t>
        </w:r>
      </w:hyperlink>
      <w:r w:rsidRPr="00FF1F1A">
        <w:rPr>
          <w:rFonts w:ascii="Tenorite" w:hAnsi="Tenorite" w:cs="Lucida Sans Unicode"/>
          <w:bCs/>
          <w:lang w:val="nl-NL"/>
        </w:rPr>
        <w:t>.</w:t>
      </w:r>
    </w:p>
    <w:p w14:paraId="6F56B6CC" w14:textId="60B40014" w:rsidR="00FF1F1A" w:rsidRPr="00FF1F1A" w:rsidRDefault="005213D9" w:rsidP="00FF1F1A">
      <w:pPr>
        <w:tabs>
          <w:tab w:val="left" w:pos="360"/>
          <w:tab w:val="left" w:pos="6000"/>
        </w:tabs>
        <w:rPr>
          <w:rFonts w:ascii="Tenorite" w:hAnsi="Tenorite" w:cs="Lucida Sans Unicode"/>
          <w:bCs/>
          <w:lang w:val="nl-NL"/>
        </w:rPr>
      </w:pPr>
      <w:r w:rsidRPr="00FF1F1A">
        <w:rPr>
          <w:rFonts w:ascii="Tenorite" w:hAnsi="Tenorite" w:cs="Lucida Sans Unicode"/>
          <w:bCs/>
          <w:lang w:val="nl-NL"/>
        </w:rPr>
        <w:t>S.v.p. aanvraagformulier, activiteitenplan, begroting en eventuele andere bijlagen ieder als apart</w:t>
      </w:r>
      <w:r w:rsidRPr="00FF1F1A">
        <w:rPr>
          <w:rFonts w:ascii="Tenorite" w:hAnsi="Tenorite" w:cs="Lucida Sans Unicode"/>
          <w:bCs/>
          <w:u w:val="single"/>
          <w:lang w:val="nl-NL"/>
        </w:rPr>
        <w:t xml:space="preserve"> </w:t>
      </w:r>
      <w:r w:rsidRPr="00FF1F1A">
        <w:rPr>
          <w:rFonts w:ascii="Tenorite" w:hAnsi="Tenorite" w:cs="Lucida Sans Unicode"/>
          <w:bCs/>
          <w:lang w:val="nl-NL"/>
        </w:rPr>
        <w:t xml:space="preserve">document bij </w:t>
      </w:r>
      <w:r w:rsidR="00DE023E">
        <w:rPr>
          <w:rFonts w:ascii="Tenorite" w:hAnsi="Tenorite" w:cs="Lucida Sans Unicode"/>
          <w:bCs/>
          <w:lang w:val="nl-NL"/>
        </w:rPr>
        <w:t>je</w:t>
      </w:r>
      <w:r w:rsidRPr="00FF1F1A">
        <w:rPr>
          <w:rFonts w:ascii="Tenorite" w:hAnsi="Tenorite" w:cs="Lucida Sans Unicode"/>
          <w:bCs/>
          <w:lang w:val="nl-NL"/>
        </w:rPr>
        <w:t xml:space="preserve"> e-mail voegen.</w:t>
      </w:r>
    </w:p>
    <w:p w14:paraId="6CAFB2B5" w14:textId="77777777" w:rsidR="00FF1F1A" w:rsidRPr="00FF1F1A" w:rsidRDefault="00FF1F1A" w:rsidP="00FF1F1A">
      <w:pPr>
        <w:tabs>
          <w:tab w:val="left" w:pos="360"/>
          <w:tab w:val="left" w:pos="6000"/>
        </w:tabs>
        <w:rPr>
          <w:rFonts w:ascii="Tenorite" w:hAnsi="Tenorite" w:cs="Lucida Sans Unicode"/>
          <w:bCs/>
          <w:lang w:val="nl-NL"/>
        </w:rPr>
      </w:pPr>
    </w:p>
    <w:p w14:paraId="2B67BAAC" w14:textId="77777777" w:rsidR="00FF1F1A" w:rsidRPr="00FF1F1A" w:rsidRDefault="00FF1F1A" w:rsidP="00FF1F1A">
      <w:pPr>
        <w:tabs>
          <w:tab w:val="left" w:pos="360"/>
          <w:tab w:val="left" w:pos="6000"/>
        </w:tabs>
        <w:rPr>
          <w:rFonts w:ascii="Tenorite" w:hAnsi="Tenorite" w:cs="Lucida Sans Unicode"/>
          <w:bCs/>
          <w:lang w:val="nl-NL"/>
        </w:rPr>
      </w:pPr>
    </w:p>
    <w:p w14:paraId="39923B5B" w14:textId="7C458B4D" w:rsidR="00E91DE6" w:rsidRDefault="00E91DE6" w:rsidP="00FF1F1A">
      <w:pPr>
        <w:tabs>
          <w:tab w:val="left" w:pos="360"/>
          <w:tab w:val="left" w:pos="6000"/>
        </w:tabs>
        <w:rPr>
          <w:rFonts w:ascii="Tenorite" w:hAnsi="Tenorite" w:cs="Lucida Sans Unicode"/>
          <w:bCs/>
          <w:lang w:val="nl-NL"/>
        </w:rPr>
      </w:pPr>
      <w:r>
        <w:rPr>
          <w:rFonts w:ascii="Tenorite" w:hAnsi="Tenorite" w:cs="Lucida Sans Unicode"/>
          <w:bCs/>
          <w:lang w:val="nl-NL"/>
        </w:rPr>
        <w:t>Wij nemen alleen com</w:t>
      </w:r>
      <w:r w:rsidR="00DE023E">
        <w:rPr>
          <w:rFonts w:ascii="Tenorite" w:hAnsi="Tenorite" w:cs="Lucida Sans Unicode"/>
          <w:bCs/>
          <w:lang w:val="nl-NL"/>
        </w:rPr>
        <w:t>plete aanvragen in behandeling.</w:t>
      </w:r>
    </w:p>
    <w:p w14:paraId="211D7D6A" w14:textId="77777777" w:rsidR="00FF1F1A" w:rsidRPr="00FF1F1A" w:rsidRDefault="00FF1F1A" w:rsidP="00FF1F1A">
      <w:pPr>
        <w:tabs>
          <w:tab w:val="left" w:pos="360"/>
          <w:tab w:val="left" w:pos="6000"/>
        </w:tabs>
        <w:rPr>
          <w:rFonts w:ascii="Tenorite" w:hAnsi="Tenorite" w:cs="Lucida Sans Unicode"/>
          <w:b/>
          <w:lang w:val="nl-NL"/>
        </w:rPr>
      </w:pPr>
    </w:p>
    <w:p w14:paraId="036115EA" w14:textId="77777777" w:rsidR="000155BA" w:rsidRPr="00845BAD" w:rsidRDefault="000155BA" w:rsidP="00845BAD">
      <w:pPr>
        <w:rPr>
          <w:lang w:val="nl-NL"/>
        </w:rPr>
      </w:pPr>
    </w:p>
    <w:sectPr w:rsidR="000155BA" w:rsidRPr="00845BAD" w:rsidSect="001062DE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1701" w:right="1701" w:bottom="1134" w:left="170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0D879" w14:textId="77777777" w:rsidR="002B77C4" w:rsidRDefault="002B77C4">
      <w:pPr>
        <w:spacing w:line="240" w:lineRule="auto"/>
      </w:pPr>
      <w:r>
        <w:separator/>
      </w:r>
    </w:p>
  </w:endnote>
  <w:endnote w:type="continuationSeparator" w:id="0">
    <w:p w14:paraId="4ADDE23F" w14:textId="77777777" w:rsidR="002B77C4" w:rsidRDefault="002B77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norite">
    <w:altName w:val="Calibri"/>
    <w:charset w:val="00"/>
    <w:family w:val="auto"/>
    <w:pitch w:val="variable"/>
    <w:sig w:usb0="80000003" w:usb1="00000001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raster"/>
      <w:tblpPr w:leftFromText="142" w:rightFromText="142" w:vertAnchor="page" w:horzAnchor="page" w:tblpX="10491" w:tblpY="16217"/>
      <w:tblOverlap w:val="never"/>
      <w:tblW w:w="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7"/>
    </w:tblGrid>
    <w:tr w:rsidR="00C61DEB" w14:paraId="49A03B3C" w14:textId="77777777" w:rsidTr="004334FE">
      <w:tc>
        <w:tcPr>
          <w:tcW w:w="8495" w:type="dxa"/>
          <w:tcMar>
            <w:left w:w="0" w:type="dxa"/>
            <w:right w:w="0" w:type="dxa"/>
          </w:tcMar>
        </w:tcPr>
        <w:p w14:paraId="538C54DB" w14:textId="77777777" w:rsidR="00E64915" w:rsidRDefault="005213D9" w:rsidP="004334FE">
          <w:pPr>
            <w:pStyle w:val="Voettekst"/>
            <w:jc w:val="right"/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1A7EC7">
            <w:rPr>
              <w:noProof/>
            </w:rPr>
            <w:t>2</w:t>
          </w:r>
          <w:r>
            <w:fldChar w:fldCharType="end"/>
          </w:r>
          <w:r>
            <w:t>/</w:t>
          </w:r>
          <w:r>
            <w:fldChar w:fldCharType="begin"/>
          </w:r>
          <w:r>
            <w:instrText xml:space="preserve"> NUMPAGES  \# "0" \* Arabic  \* MERGEFORMAT </w:instrText>
          </w:r>
          <w:r>
            <w:fldChar w:fldCharType="separate"/>
          </w:r>
          <w:r w:rsidR="001A7EC7">
            <w:rPr>
              <w:noProof/>
            </w:rPr>
            <w:t>2</w:t>
          </w:r>
          <w:r>
            <w:fldChar w:fldCharType="end"/>
          </w:r>
        </w:p>
      </w:tc>
    </w:tr>
  </w:tbl>
  <w:p w14:paraId="230D594C" w14:textId="77777777" w:rsidR="00E64915" w:rsidRDefault="00E6491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raster"/>
      <w:tblpPr w:leftFromText="142" w:rightFromText="142" w:vertAnchor="page" w:horzAnchor="page" w:tblpX="10491" w:tblpY="16217"/>
      <w:tblOverlap w:val="never"/>
      <w:tblW w:w="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7"/>
    </w:tblGrid>
    <w:tr w:rsidR="00C61DEB" w14:paraId="7631F745" w14:textId="77777777" w:rsidTr="004334FE">
      <w:tc>
        <w:tcPr>
          <w:tcW w:w="8495" w:type="dxa"/>
          <w:tcMar>
            <w:left w:w="0" w:type="dxa"/>
            <w:right w:w="0" w:type="dxa"/>
          </w:tcMar>
        </w:tcPr>
        <w:p w14:paraId="4D8158A1" w14:textId="77777777" w:rsidR="00E64915" w:rsidRDefault="005213D9" w:rsidP="004334FE">
          <w:pPr>
            <w:pStyle w:val="Voettekst"/>
            <w:jc w:val="right"/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1A7EC7">
            <w:rPr>
              <w:noProof/>
            </w:rPr>
            <w:t>3</w:t>
          </w:r>
          <w:r>
            <w:fldChar w:fldCharType="end"/>
          </w:r>
          <w:r>
            <w:t>/</w:t>
          </w:r>
          <w:r>
            <w:fldChar w:fldCharType="begin"/>
          </w:r>
          <w:r>
            <w:instrText xml:space="preserve"> NUMPAGES  \# "0" \* Arabic  \* MERGEFORMAT </w:instrText>
          </w:r>
          <w:r>
            <w:fldChar w:fldCharType="separate"/>
          </w:r>
          <w:r w:rsidR="001A7EC7">
            <w:rPr>
              <w:noProof/>
            </w:rPr>
            <w:t>3</w:t>
          </w:r>
          <w:r>
            <w:fldChar w:fldCharType="end"/>
          </w:r>
        </w:p>
      </w:tc>
    </w:tr>
  </w:tbl>
  <w:p w14:paraId="75E809A6" w14:textId="77777777" w:rsidR="00E64915" w:rsidRDefault="005213D9">
    <w:pPr>
      <w:pStyle w:val="Voettekst"/>
    </w:pPr>
    <w:r>
      <w:rPr>
        <w:noProof/>
      </w:rPr>
      <w:drawing>
        <wp:anchor distT="0" distB="0" distL="114300" distR="114300" simplePos="0" relativeHeight="251659264" behindDoc="1" locked="1" layoutInCell="1" allowOverlap="1" wp14:anchorId="2E8B4863" wp14:editId="3064CFF0">
          <wp:simplePos x="0" y="0"/>
          <wp:positionH relativeFrom="page">
            <wp:posOffset>3600450</wp:posOffset>
          </wp:positionH>
          <wp:positionV relativeFrom="page">
            <wp:posOffset>8972550</wp:posOffset>
          </wp:positionV>
          <wp:extent cx="3963600" cy="1706400"/>
          <wp:effectExtent l="0" t="0" r="0" b="8255"/>
          <wp:wrapNone/>
          <wp:docPr id="3" name="Afbeelding 1" descr="Afbeelding met donker, lijn, huiska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0167296" name="Afbeelding 1" descr="Afbeelding met donker, lijn, huiskat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63600" cy="170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raster"/>
      <w:tblpPr w:leftFromText="142" w:rightFromText="142" w:vertAnchor="page" w:horzAnchor="page" w:tblpX="10491" w:tblpY="16217"/>
      <w:tblOverlap w:val="never"/>
      <w:tblW w:w="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7"/>
    </w:tblGrid>
    <w:tr w:rsidR="00C61DEB" w14:paraId="747C6696" w14:textId="77777777" w:rsidTr="004334FE">
      <w:tc>
        <w:tcPr>
          <w:tcW w:w="8495" w:type="dxa"/>
          <w:tcMar>
            <w:left w:w="0" w:type="dxa"/>
            <w:right w:w="0" w:type="dxa"/>
          </w:tcMar>
        </w:tcPr>
        <w:p w14:paraId="5FE1CCD8" w14:textId="77777777" w:rsidR="00E64915" w:rsidRDefault="005213D9" w:rsidP="004334FE">
          <w:pPr>
            <w:pStyle w:val="Voettekst"/>
            <w:jc w:val="right"/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1D11EC">
            <w:rPr>
              <w:noProof/>
            </w:rPr>
            <w:t>1</w:t>
          </w:r>
          <w:r>
            <w:fldChar w:fldCharType="end"/>
          </w:r>
          <w:r>
            <w:t>/</w:t>
          </w:r>
          <w:r>
            <w:fldChar w:fldCharType="begin"/>
          </w:r>
          <w:r>
            <w:instrText xml:space="preserve"> NUMPAGES  \# "0" \* Arabic  \* MERGEFORMAT </w:instrText>
          </w:r>
          <w:r>
            <w:fldChar w:fldCharType="separate"/>
          </w:r>
          <w:r w:rsidR="001D11EC">
            <w:rPr>
              <w:noProof/>
            </w:rPr>
            <w:t>2</w:t>
          </w:r>
          <w:r>
            <w:fldChar w:fldCharType="end"/>
          </w:r>
        </w:p>
      </w:tc>
    </w:tr>
  </w:tbl>
  <w:p w14:paraId="63788CD0" w14:textId="77777777" w:rsidR="00E64915" w:rsidRPr="0097041D" w:rsidRDefault="005213D9">
    <w:pPr>
      <w:pStyle w:val="Voettekst"/>
      <w:rPr>
        <w:sz w:val="16"/>
        <w:szCs w:val="16"/>
        <w:lang w:val="nl-NL"/>
      </w:rPr>
    </w:pPr>
    <w:r>
      <w:rPr>
        <w:noProof/>
        <w:sz w:val="16"/>
        <w:szCs w:val="16"/>
      </w:rPr>
      <w:drawing>
        <wp:anchor distT="0" distB="0" distL="114300" distR="114300" simplePos="0" relativeHeight="251661312" behindDoc="1" locked="1" layoutInCell="1" allowOverlap="1" wp14:anchorId="3D3B7D55" wp14:editId="2E440A22">
          <wp:simplePos x="0" y="0"/>
          <wp:positionH relativeFrom="page">
            <wp:posOffset>3600450</wp:posOffset>
          </wp:positionH>
          <wp:positionV relativeFrom="page">
            <wp:posOffset>8972550</wp:posOffset>
          </wp:positionV>
          <wp:extent cx="3963600" cy="1706400"/>
          <wp:effectExtent l="0" t="0" r="0" b="8255"/>
          <wp:wrapNone/>
          <wp:docPr id="4" name="Afbeelding 1" descr="Afbeelding met donker, lijn, huiska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3489402" name="Afbeelding 1" descr="Afbeelding met donker, lijn, huiskat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63600" cy="170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438CF4" w14:textId="77777777" w:rsidR="002B77C4" w:rsidRDefault="002B77C4">
      <w:pPr>
        <w:spacing w:line="240" w:lineRule="auto"/>
      </w:pPr>
      <w:r>
        <w:separator/>
      </w:r>
    </w:p>
  </w:footnote>
  <w:footnote w:type="continuationSeparator" w:id="0">
    <w:p w14:paraId="4D5AE78F" w14:textId="77777777" w:rsidR="002B77C4" w:rsidRDefault="002B77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6EDF33" w14:textId="77777777" w:rsidR="00E64915" w:rsidRDefault="005213D9">
    <w:pPr>
      <w:pStyle w:val="Koptekst"/>
    </w:pPr>
    <w:r>
      <w:rPr>
        <w:noProof/>
        <w:lang w:val="nl-NL" w:eastAsia="nl-NL"/>
      </w:rPr>
      <w:drawing>
        <wp:anchor distT="0" distB="0" distL="114300" distR="114300" simplePos="0" relativeHeight="251658240" behindDoc="1" locked="0" layoutInCell="1" allowOverlap="1" wp14:anchorId="06FB0604" wp14:editId="67226BB7">
          <wp:simplePos x="0" y="0"/>
          <wp:positionH relativeFrom="page">
            <wp:posOffset>6480810</wp:posOffset>
          </wp:positionH>
          <wp:positionV relativeFrom="page">
            <wp:posOffset>269875</wp:posOffset>
          </wp:positionV>
          <wp:extent cx="540000" cy="972000"/>
          <wp:effectExtent l="0" t="0" r="0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181687" name="Maashorst_D_cmyk.jpg"/>
                  <pic:cNvPicPr/>
                </pic:nvPicPr>
                <pic:blipFill>
                  <a:blip r:embed="rId1" cstate="print">
                    <a:clrChange>
                      <a:clrFrom>
                        <a:srgbClr val="FFFEFD"/>
                      </a:clrFrom>
                      <a:clrTo>
                        <a:srgbClr val="FFFEFD">
                          <a:alpha val="0"/>
                        </a:srgbClr>
                      </a:clrTo>
                    </a:clrChange>
                    <a:extLst>
                      <a:ext uri="{BEBA8EAE-BF5A-486C-A8C5-ECC9F3942E4B}">
                        <a14:imgProps xmlns:a14="http://schemas.microsoft.com/office/drawing/2010/main">
                          <a14:imgLayer>
                            <a14:imgEffect>
                              <a14:colorTemperature colorTemp="66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6144B3" w14:textId="77777777" w:rsidR="00173203" w:rsidRDefault="005213D9" w:rsidP="00173203">
    <w:pPr>
      <w:ind w:left="-1418" w:firstLine="1418"/>
    </w:pPr>
    <w:r>
      <w:rPr>
        <w:noProof/>
        <w:lang w:val="nl-NL" w:eastAsia="nl-NL"/>
      </w:rPr>
      <w:drawing>
        <wp:anchor distT="0" distB="0" distL="114300" distR="114300" simplePos="0" relativeHeight="251660288" behindDoc="0" locked="0" layoutInCell="1" allowOverlap="1" wp14:anchorId="2689F917" wp14:editId="1625A519">
          <wp:simplePos x="0" y="0"/>
          <wp:positionH relativeFrom="page">
            <wp:posOffset>4932680</wp:posOffset>
          </wp:positionH>
          <wp:positionV relativeFrom="page">
            <wp:posOffset>269875</wp:posOffset>
          </wp:positionV>
          <wp:extent cx="2088000" cy="982800"/>
          <wp:effectExtent l="0" t="0" r="7620" b="8255"/>
          <wp:wrapSquare wrapText="bothSides"/>
          <wp:docPr id="2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1729189" name="Maashorst_A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8000" cy="98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1955780" w14:textId="77777777" w:rsidR="00173203" w:rsidRPr="00C146DC" w:rsidRDefault="00173203" w:rsidP="0017320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57165F"/>
    <w:multiLevelType w:val="multilevel"/>
    <w:tmpl w:val="0792B090"/>
    <w:styleLink w:val="StijlgemeenteUden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-"/>
      <w:lvlJc w:val="lef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*"/>
      <w:lvlJc w:val="left"/>
      <w:pPr>
        <w:ind w:left="2880" w:hanging="360"/>
      </w:pPr>
      <w:rPr>
        <w:rFonts w:ascii="Lucida Sans Unicode" w:hAnsi="Lucida Sans Unicode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EF2EF9"/>
    <w:multiLevelType w:val="multilevel"/>
    <w:tmpl w:val="042C7ECC"/>
    <w:lvl w:ilvl="0">
      <w:start w:val="1"/>
      <w:numFmt w:val="bullet"/>
      <w:pStyle w:val="Opsomming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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75951FF6"/>
    <w:multiLevelType w:val="hybridMultilevel"/>
    <w:tmpl w:val="B008A204"/>
    <w:lvl w:ilvl="0" w:tplc="CC6CE1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CE73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528C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2296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48F6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480B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020B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3407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B2676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3792380">
    <w:abstractNumId w:val="1"/>
  </w:num>
  <w:num w:numId="2" w16cid:durableId="254822327">
    <w:abstractNumId w:val="0"/>
  </w:num>
  <w:num w:numId="3" w16cid:durableId="20212017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203"/>
    <w:rsid w:val="000155BA"/>
    <w:rsid w:val="00032365"/>
    <w:rsid w:val="00054F21"/>
    <w:rsid w:val="0008150C"/>
    <w:rsid w:val="000C7F1B"/>
    <w:rsid w:val="001062DE"/>
    <w:rsid w:val="00173203"/>
    <w:rsid w:val="001A7EC7"/>
    <w:rsid w:val="001D11EC"/>
    <w:rsid w:val="001F239C"/>
    <w:rsid w:val="00295867"/>
    <w:rsid w:val="002B77C4"/>
    <w:rsid w:val="002C731D"/>
    <w:rsid w:val="00365AA0"/>
    <w:rsid w:val="003A2870"/>
    <w:rsid w:val="00422719"/>
    <w:rsid w:val="004334FE"/>
    <w:rsid w:val="004D6D12"/>
    <w:rsid w:val="004F65F6"/>
    <w:rsid w:val="005213D9"/>
    <w:rsid w:val="00565856"/>
    <w:rsid w:val="00567EE0"/>
    <w:rsid w:val="00701BC3"/>
    <w:rsid w:val="00702C3A"/>
    <w:rsid w:val="00765AE0"/>
    <w:rsid w:val="007E721F"/>
    <w:rsid w:val="00845BAD"/>
    <w:rsid w:val="00866E22"/>
    <w:rsid w:val="00903F7E"/>
    <w:rsid w:val="0095549C"/>
    <w:rsid w:val="00955D40"/>
    <w:rsid w:val="0097041D"/>
    <w:rsid w:val="009A261C"/>
    <w:rsid w:val="00A24356"/>
    <w:rsid w:val="00B5536D"/>
    <w:rsid w:val="00BA5957"/>
    <w:rsid w:val="00BE65C1"/>
    <w:rsid w:val="00C146DC"/>
    <w:rsid w:val="00C14BAF"/>
    <w:rsid w:val="00C61DEB"/>
    <w:rsid w:val="00C7515F"/>
    <w:rsid w:val="00CB20A4"/>
    <w:rsid w:val="00D06695"/>
    <w:rsid w:val="00D85CAA"/>
    <w:rsid w:val="00DE023E"/>
    <w:rsid w:val="00E079C9"/>
    <w:rsid w:val="00E1089B"/>
    <w:rsid w:val="00E64915"/>
    <w:rsid w:val="00E91DE6"/>
    <w:rsid w:val="00E977B5"/>
    <w:rsid w:val="00FF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6AB26"/>
  <w15:docId w15:val="{4918A76C-6169-468C-9A5F-814369F03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Theme="minorHAnsi" w:hAnsiTheme="majorHAnsi" w:cstheme="minorBidi"/>
        <w:lang w:val="en-US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146DC"/>
    <w:rPr>
      <w:rFonts w:asciiTheme="minorHAnsi" w:hAnsiTheme="minorHAnsi"/>
    </w:rPr>
  </w:style>
  <w:style w:type="paragraph" w:styleId="Kop1">
    <w:name w:val="heading 1"/>
    <w:basedOn w:val="Standaard"/>
    <w:next w:val="Standaard"/>
    <w:link w:val="Kop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C1F0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41CD9"/>
  </w:style>
  <w:style w:type="character" w:customStyle="1" w:styleId="Kop1Char">
    <w:name w:val="Kop 1 Char"/>
    <w:basedOn w:val="Standaardalinea-lettertype"/>
    <w:link w:val="Kop1"/>
    <w:uiPriority w:val="9"/>
    <w:rsid w:val="00841CD9"/>
    <w:rPr>
      <w:rFonts w:eastAsiaTheme="majorEastAsia" w:cstheme="majorBidi"/>
      <w:b/>
      <w:bCs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841CD9"/>
    <w:rPr>
      <w:rFonts w:eastAsiaTheme="majorEastAsia" w:cstheme="majorBidi"/>
      <w:b/>
      <w:bCs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841CD9"/>
    <w:rPr>
      <w:rFonts w:eastAsiaTheme="majorEastAsia" w:cstheme="majorBidi"/>
      <w:b/>
      <w:bCs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eastAsiaTheme="majorEastAsia" w:cstheme="majorBidi"/>
      <w:b/>
      <w:bCs/>
      <w:i/>
      <w:iCs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eastAsiaTheme="majorEastAsia" w:cstheme="majorBidi"/>
      <w:i/>
      <w:iCs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eastAsiaTheme="majorEastAsia" w:cstheme="majorBidi"/>
      <w:i/>
      <w:iCs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inorHAnsi" w:eastAsiaTheme="majorEastAsia" w:hAnsiTheme="minorHAnsi" w:cstheme="majorBidi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rFonts w:asciiTheme="minorHAnsi" w:hAnsiTheme="minorHAnsi"/>
      <w:i/>
      <w:iCs/>
      <w:sz w:val="20"/>
    </w:rPr>
  </w:style>
  <w:style w:type="character" w:styleId="Hyperlink">
    <w:name w:val="Hyperlink"/>
    <w:basedOn w:val="Standaardalinea-lettertype"/>
    <w:uiPriority w:val="99"/>
    <w:unhideWhenUsed/>
    <w:rPr>
      <w:color w:val="0563C1" w:themeColor="hyperlink"/>
      <w:u w:val="single"/>
    </w:rPr>
  </w:style>
  <w:style w:type="table" w:styleId="Tabelraster">
    <w:name w:val="Table Grid"/>
    <w:basedOn w:val="Standaardtabel"/>
    <w:uiPriority w:val="5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173203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73203"/>
  </w:style>
  <w:style w:type="paragraph" w:customStyle="1" w:styleId="TabelMaashorst">
    <w:name w:val="Tabel Maashorst"/>
    <w:basedOn w:val="Standaard"/>
    <w:qFormat/>
    <w:rsid w:val="0058260C"/>
    <w:pPr>
      <w:spacing w:line="180" w:lineRule="atLeast"/>
    </w:pPr>
    <w:rPr>
      <w:sz w:val="14"/>
    </w:rPr>
  </w:style>
  <w:style w:type="paragraph" w:customStyle="1" w:styleId="Opsomming">
    <w:name w:val="Opsomming"/>
    <w:basedOn w:val="Standaard"/>
    <w:rsid w:val="00580E5A"/>
    <w:pPr>
      <w:numPr>
        <w:numId w:val="1"/>
      </w:numPr>
      <w:ind w:left="425" w:hanging="425"/>
    </w:pPr>
  </w:style>
  <w:style w:type="numbering" w:customStyle="1" w:styleId="StijlgemeenteUden">
    <w:name w:val="Stijl gemeente Uden"/>
    <w:rsid w:val="00580E5A"/>
    <w:pPr>
      <w:numPr>
        <w:numId w:val="2"/>
      </w:numPr>
    </w:pPr>
  </w:style>
  <w:style w:type="character" w:customStyle="1" w:styleId="Kop6Char">
    <w:name w:val="Kop 6 Char"/>
    <w:basedOn w:val="Standaardalinea-lettertype"/>
    <w:link w:val="Kop6"/>
    <w:uiPriority w:val="9"/>
    <w:semiHidden/>
    <w:rsid w:val="002C1F05"/>
    <w:rPr>
      <w:rFonts w:asciiTheme="majorHAnsi" w:eastAsiaTheme="majorEastAsia" w:hAnsiTheme="majorHAnsi" w:cstheme="majorBidi"/>
      <w:i/>
      <w:iCs/>
      <w:color w:val="1F4D78" w:themeColor="accent1" w:themeShade="7F"/>
      <w:sz w:val="18"/>
      <w:szCs w:val="20"/>
    </w:rPr>
  </w:style>
  <w:style w:type="character" w:styleId="GevolgdeHyperlink">
    <w:name w:val="FollowedHyperlink"/>
    <w:basedOn w:val="Standaardalinea-lettertype"/>
    <w:uiPriority w:val="99"/>
    <w:semiHidden/>
    <w:unhideWhenUsed/>
    <w:rsid w:val="00EF773B"/>
    <w:rPr>
      <w:color w:val="954F72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F84E36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580E5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80E5A"/>
    <w:rPr>
      <w:rFonts w:ascii="Tahoma" w:eastAsia="Times New Roman" w:hAnsi="Tahoma" w:cs="Tahoma"/>
      <w:sz w:val="16"/>
      <w:szCs w:val="16"/>
    </w:rPr>
  </w:style>
  <w:style w:type="character" w:customStyle="1" w:styleId="Onopgelostemelding1">
    <w:name w:val="Onopgeloste melding1"/>
    <w:basedOn w:val="Standaardalinea-lettertype"/>
    <w:uiPriority w:val="99"/>
    <w:rsid w:val="009E77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dmoSD@gemeentemaashorst.nl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mailto:admoSD@gemeentemaashorst.n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emeente Maashorst">
      <a:majorFont>
        <a:latin typeface="Tenorite"/>
        <a:ea typeface=""/>
        <a:cs typeface=""/>
      </a:majorFont>
      <a:minorFont>
        <a:latin typeface="Tenorite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A5FFBD4F78B84B910C90FDE573938D" ma:contentTypeVersion="15" ma:contentTypeDescription="Een nieuw document maken." ma:contentTypeScope="" ma:versionID="a60e34dc0914ef92ce24b03750a67e55">
  <xsd:schema xmlns:xsd="http://www.w3.org/2001/XMLSchema" xmlns:xs="http://www.w3.org/2001/XMLSchema" xmlns:p="http://schemas.microsoft.com/office/2006/metadata/properties" xmlns:ns2="31e54619-f50f-40e1-96df-8502863b0ca1" xmlns:ns3="e556a8ea-c08d-4480-8c82-7b2f3e8b04b1" targetNamespace="http://schemas.microsoft.com/office/2006/metadata/properties" ma:root="true" ma:fieldsID="3d131cfde7abf8d6761cbd0197ead23c" ns2:_="" ns3:_="">
    <xsd:import namespace="31e54619-f50f-40e1-96df-8502863b0ca1"/>
    <xsd:import namespace="e556a8ea-c08d-4480-8c82-7b2f3e8b04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e54619-f50f-40e1-96df-8502863b0c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Afbeeldingtags" ma:readOnly="false" ma:fieldId="{5cf76f15-5ced-4ddc-b409-7134ff3c332f}" ma:taxonomyMulti="true" ma:sspId="a8518b84-1a41-49a9-9f4b-539ecdca22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56a8ea-c08d-4480-8c82-7b2f3e8b04b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835e9a5d-4f3c-4964-a424-c2bab5faa7dd}" ma:internalName="TaxCatchAll" ma:showField="CatchAllData" ma:web="e556a8ea-c08d-4480-8c82-7b2f3e8b04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56a8ea-c08d-4480-8c82-7b2f3e8b04b1" xsi:nil="true"/>
    <lcf76f155ced4ddcb4097134ff3c332f xmlns="31e54619-f50f-40e1-96df-8502863b0ca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E603750-8008-4B6B-B54E-FAB20A4B489A}"/>
</file>

<file path=customXml/itemProps2.xml><?xml version="1.0" encoding="utf-8"?>
<ds:datastoreItem xmlns:ds="http://schemas.openxmlformats.org/officeDocument/2006/customXml" ds:itemID="{3422E209-3DE7-4D4F-B395-5932E023FC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5689EC-A475-4BF1-86F6-EB196A74E2F6}">
  <ds:schemaRefs>
    <ds:schemaRef ds:uri="http://schemas.microsoft.com/office/2006/metadata/properties"/>
    <ds:schemaRef ds:uri="http://schemas.microsoft.com/office/infopath/2007/PartnerControls"/>
    <ds:schemaRef ds:uri="e556a8ea-c08d-4480-8c82-7b2f3e8b04b1"/>
    <ds:schemaRef ds:uri="31e54619-f50f-40e1-96df-8502863b0ca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241</Words>
  <Characters>1330</Characters>
  <Application>Microsoft Office Word</Application>
  <DocSecurity>0</DocSecurity>
  <Lines>11</Lines>
  <Paragraphs>3</Paragraphs>
  <ScaleCrop>false</ScaleCrop>
  <Company>Gemeente Uden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Marie-José Witte</dc:creator>
  <cp:lastModifiedBy>Wilmy Verbruggen</cp:lastModifiedBy>
  <cp:revision>9</cp:revision>
  <cp:lastPrinted>2022-08-12T12:50:00Z</cp:lastPrinted>
  <dcterms:created xsi:type="dcterms:W3CDTF">2022-08-12T12:50:00Z</dcterms:created>
  <dcterms:modified xsi:type="dcterms:W3CDTF">2024-07-05T09:29:00Z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">
    <vt:lpwstr>Marie-Jose.Witte</vt:lpwstr>
  </property>
  <property fmtid="{D5CDD505-2E9C-101B-9397-08002B2CF9AE}" pid="3" name="Header">
    <vt:lpwstr>Logo formulier zonder tekst voettekst kleinere kop test</vt:lpwstr>
  </property>
  <property fmtid="{D5CDD505-2E9C-101B-9397-08002B2CF9AE}" pid="4" name="HeaderId">
    <vt:lpwstr>BCA31B9D2F434BD59C708E5A5F93A731</vt:lpwstr>
  </property>
  <property fmtid="{D5CDD505-2E9C-101B-9397-08002B2CF9AE}" pid="5" name="Template">
    <vt:lpwstr>FORM AV Vaststelling eenmalige of incidentele subsidie</vt:lpwstr>
  </property>
  <property fmtid="{D5CDD505-2E9C-101B-9397-08002B2CF9AE}" pid="6" name="TemplateId">
    <vt:lpwstr>993B103A4AB04C2FBB45A204A3086FFD</vt:lpwstr>
  </property>
  <property fmtid="{D5CDD505-2E9C-101B-9397-08002B2CF9AE}" pid="7" name="Typist">
    <vt:lpwstr>Marie-Jose.Witte</vt:lpwstr>
  </property>
  <property fmtid="{D5CDD505-2E9C-101B-9397-08002B2CF9AE}" pid="8" name="ContentTypeId">
    <vt:lpwstr>0x01010026A5FFBD4F78B84B910C90FDE573938D</vt:lpwstr>
  </property>
  <property fmtid="{D5CDD505-2E9C-101B-9397-08002B2CF9AE}" pid="9" name="Order">
    <vt:r8>100</vt:r8>
  </property>
  <property fmtid="{D5CDD505-2E9C-101B-9397-08002B2CF9AE}" pid="10" name="MediaServiceImageTags">
    <vt:lpwstr/>
  </property>
</Properties>
</file>